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79E7B" w14:textId="77777777" w:rsidR="003D3E87" w:rsidRPr="00D228E8" w:rsidRDefault="005249AB" w:rsidP="005D0B28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3D3E87" w:rsidRPr="00D228E8" w:rsidSect="00D228E8">
          <w:headerReference w:type="default" r:id="rId13"/>
          <w:footerReference w:type="default" r:id="rId14"/>
          <w:type w:val="continuous"/>
          <w:pgSz w:w="11906" w:h="16838" w:code="9"/>
          <w:pgMar w:top="1950" w:right="1134" w:bottom="1134" w:left="1701" w:header="227" w:footer="420" w:gutter="0"/>
          <w:cols w:space="708"/>
          <w:docGrid w:linePitch="360"/>
        </w:sectPr>
      </w:pPr>
    </w:p>
    <w:tbl>
      <w:tblPr>
        <w:tblW w:w="9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4181"/>
      </w:tblGrid>
      <w:tr w:rsidR="00D228E8" w14:paraId="66924F3C" w14:textId="77777777" w:rsidTr="00D228E8">
        <w:trPr>
          <w:cantSplit/>
          <w:trHeight w:hRule="exact" w:val="305"/>
        </w:trPr>
        <w:tc>
          <w:tcPr>
            <w:tcW w:w="5294" w:type="dxa"/>
            <w:vMerge w:val="restart"/>
            <w:tcMar>
              <w:top w:w="0" w:type="dxa"/>
              <w:left w:w="0" w:type="dxa"/>
              <w:bottom w:w="0" w:type="dxa"/>
              <w:right w:w="284" w:type="dxa"/>
            </w:tcMar>
            <w:hideMark/>
          </w:tcPr>
          <w:p w14:paraId="72EEFFC2" w14:textId="0E6C3A2E" w:rsidR="00D228E8" w:rsidRDefault="005249AB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A50D6A96F2FC4AE29496E1D6F38A1966"/>
                </w:placeholder>
                <w:dataBinding w:prefixMappings="xmlns:ns='http://schemas.officeatwork.com/CustomXMLPart'" w:xpath="/ns:officeatwork/ns:Departement" w:storeItemID="{F0DFDFEA-FA31-478A-A27A-156F6209FA1E}"/>
                <w:text w:multiLine="1"/>
              </w:sdtPr>
              <w:sdtEndPr/>
              <w:sdtContent>
                <w:r w:rsidR="00D228E8">
                  <w:t>Bau-, Umwelt- und Wirtschaftsdepartement</w:t>
                </w:r>
                <w:r w:rsidR="00D228E8">
                  <w:br/>
                </w:r>
              </w:sdtContent>
            </w:sdt>
            <w:r w:rsidR="00D228E8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68BB6AF5DEAF48FA8B0304FCF9CBEF05"/>
                </w:placeholder>
                <w:dataBinding w:prefixMappings="xmlns:ns='http://schemas.officeatwork.com/CustomXMLPart'" w:xpath="/ns:officeatwork/ns:Organisation1" w:storeItemID="{77B64A57-574E-4B82-813E-6EE8CE131B6B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D228E8">
                  <w:rPr>
                    <w:rStyle w:val="Fett"/>
                  </w:rPr>
                  <w:t>Umwelt und Energie (uwe)</w:t>
                </w:r>
                <w:r w:rsidR="00D228E8">
                  <w:rPr>
                    <w:b/>
                    <w:bCs/>
                  </w:rPr>
                  <w:br/>
                </w:r>
                <w:r w:rsidR="00860935">
                  <w:rPr>
                    <w:rStyle w:val="Fett"/>
                  </w:rPr>
                  <w:t>Luft, Lärm &amp; Strahlen</w:t>
                </w:r>
              </w:sdtContent>
            </w:sdt>
          </w:p>
          <w:sdt>
            <w:sdtPr>
              <w:tag w:val="Organisation2"/>
              <w:id w:val="503787048"/>
              <w:placeholder>
                <w:docPart w:val="9A33DCF3BC9C47FB9DC82B1B8E69ED41"/>
              </w:placeholder>
              <w:dataBinding w:prefixMappings="xmlns:ns='http://schemas.officeatwork.com/CustomXMLPart'" w:xpath="/ns:officeatwork/ns:Organisation2" w:storeItemID="{F0DFDFEA-FA31-478A-A27A-156F6209FA1E}"/>
              <w:text w:multiLine="1"/>
            </w:sdtPr>
            <w:sdtEndPr/>
            <w:sdtContent>
              <w:p w14:paraId="55D6AEC9" w14:textId="4DD04B93" w:rsidR="00D228E8" w:rsidRDefault="00E35688">
                <w:pPr>
                  <w:pStyle w:val="AbsenderText"/>
                </w:pPr>
                <w:r>
                  <w:t>Libellenrain 15</w:t>
                </w:r>
                <w:r>
                  <w:br/>
                  <w:t>Postfach 3439</w:t>
                </w:r>
                <w:r>
                  <w:br/>
                  <w:t>6002 Luzern</w:t>
                </w:r>
                <w:r>
                  <w:br/>
                  <w:t>Telefon +41 41 228 60</w:t>
                </w:r>
                <w:r w:rsidR="002151F5">
                  <w:t xml:space="preserve"> </w:t>
                </w:r>
                <w:r>
                  <w:t>60</w:t>
                </w:r>
                <w:r>
                  <w:br/>
                  <w:t>lula.uwe@lu.ch</w:t>
                </w:r>
                <w:r>
                  <w:br/>
                  <w:t>uwe.lu.ch</w:t>
                </w:r>
              </w:p>
            </w:sdtContent>
          </w:sdt>
          <w:sdt>
            <w:sdtPr>
              <w:tag w:val="Organisation3"/>
              <w:id w:val="-972591232"/>
              <w:placeholder>
                <w:docPart w:val="77D52EE5291F466BAC3153987A3F6078"/>
              </w:placeholder>
              <w:showingPlcHdr/>
              <w:dataBinding w:prefixMappings="xmlns:ns='http://schemas.officeatwork.com/CustomXMLPart'" w:xpath="/ns:officeatwork/ns:Organisation3" w:storeItemID="{F0DFDFEA-FA31-478A-A27A-156F6209FA1E}"/>
              <w:text w:multiLine="1"/>
            </w:sdtPr>
            <w:sdtEndPr/>
            <w:sdtContent>
              <w:p w14:paraId="27FC31DC" w14:textId="77777777" w:rsidR="00D228E8" w:rsidRDefault="00D228E8">
                <w:pPr>
                  <w:pStyle w:val="AbsenderText"/>
                </w:pPr>
                <w:r>
                  <w:t xml:space="preserve"> </w:t>
                </w:r>
              </w:p>
            </w:sdtContent>
          </w:sdt>
        </w:tc>
        <w:tc>
          <w:tcPr>
            <w:tcW w:w="4181" w:type="dxa"/>
            <w:vAlign w:val="bottom"/>
          </w:tcPr>
          <w:p w14:paraId="11117A6D" w14:textId="77777777" w:rsidR="00D228E8" w:rsidRDefault="00D228E8">
            <w:pPr>
              <w:pStyle w:val="AbsenderText"/>
            </w:pPr>
          </w:p>
        </w:tc>
      </w:tr>
      <w:tr w:rsidR="00D228E8" w14:paraId="19BF5AF0" w14:textId="77777777" w:rsidTr="00D228E8">
        <w:trPr>
          <w:cantSplit/>
          <w:trHeight w:val="163"/>
        </w:trPr>
        <w:tc>
          <w:tcPr>
            <w:tcW w:w="5294" w:type="dxa"/>
            <w:vMerge/>
            <w:vAlign w:val="center"/>
            <w:hideMark/>
          </w:tcPr>
          <w:p w14:paraId="15F68E03" w14:textId="77777777" w:rsidR="00D228E8" w:rsidRDefault="00D228E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81" w:type="dxa"/>
            <w:vAlign w:val="bottom"/>
            <w:hideMark/>
          </w:tcPr>
          <w:p w14:paraId="2EB2BB12" w14:textId="77777777" w:rsidR="00D228E8" w:rsidRDefault="005249AB">
            <w:pPr>
              <w:rPr>
                <w:rStyle w:val="Fett"/>
              </w:rPr>
            </w:pPr>
            <w:sdt>
              <w:sdtPr>
                <w:rPr>
                  <w:rStyle w:val="Fett"/>
                </w:rPr>
                <w:tag w:val="DeliveryOption"/>
                <w:id w:val="-57094679"/>
                <w:placeholder>
                  <w:docPart w:val="2D65F1C6D48C4B2C842D0D2AE72CBDA6"/>
                </w:placeholder>
                <w:showingPlcHdr/>
                <w:dataBinding w:prefixMappings="xmlns:ns='http://schemas.officeatwork.com/CustomXMLPart'" w:xpath="/ns:officeatwork/ns:DeliveryOption" w:storeItemID="{F0DFDFEA-FA31-478A-A27A-156F6209FA1E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D228E8">
                  <w:rPr>
                    <w:rStyle w:val="Fett"/>
                  </w:rPr>
                  <w:t>​</w:t>
                </w:r>
              </w:sdtContent>
            </w:sdt>
            <w:bookmarkStart w:id="1" w:name="RecipientDeliveryOption"/>
            <w:bookmarkEnd w:id="1"/>
          </w:p>
        </w:tc>
      </w:tr>
      <w:tr w:rsidR="00D228E8" w14:paraId="5A333F51" w14:textId="77777777" w:rsidTr="00D228E8">
        <w:trPr>
          <w:cantSplit/>
          <w:trHeight w:val="965"/>
        </w:trPr>
        <w:tc>
          <w:tcPr>
            <w:tcW w:w="5294" w:type="dxa"/>
            <w:vMerge/>
            <w:vAlign w:val="center"/>
            <w:hideMark/>
          </w:tcPr>
          <w:p w14:paraId="5D1061E8" w14:textId="77777777" w:rsidR="00D228E8" w:rsidRDefault="00D228E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81" w:type="dxa"/>
          </w:tcPr>
          <w:p w14:paraId="5888EE60" w14:textId="5CC97B36" w:rsidR="00D228E8" w:rsidRDefault="00D228E8">
            <w:bookmarkStart w:id="2" w:name="RecipientCompleteAddress"/>
            <w:bookmarkEnd w:id="2"/>
          </w:p>
          <w:p w14:paraId="182DC4B3" w14:textId="77777777" w:rsidR="00D228E8" w:rsidRDefault="00D228E8"/>
          <w:p w14:paraId="2EDFC91E" w14:textId="77777777" w:rsidR="00D228E8" w:rsidRDefault="00D228E8"/>
        </w:tc>
      </w:tr>
    </w:tbl>
    <w:p w14:paraId="3A5E99F9" w14:textId="73C69526" w:rsidR="005868DB" w:rsidRPr="00D228E8" w:rsidRDefault="005868DB" w:rsidP="005868DB">
      <w:pPr>
        <w:rPr>
          <w:rFonts w:ascii="Segoe UI" w:hAnsi="Segoe UI" w:cs="Segoe UI"/>
          <w:b/>
          <w:sz w:val="16"/>
        </w:rPr>
      </w:pPr>
    </w:p>
    <w:p w14:paraId="3EE2CE23" w14:textId="215596F2" w:rsidR="005868DB" w:rsidRPr="002151F5" w:rsidRDefault="00E35688" w:rsidP="005868DB">
      <w:pPr>
        <w:rPr>
          <w:rFonts w:ascii="Segoe UI" w:hAnsi="Segoe UI" w:cs="Segoe UI"/>
          <w:b/>
          <w:sz w:val="26"/>
          <w:szCs w:val="26"/>
        </w:rPr>
      </w:pPr>
      <w:r w:rsidRPr="002151F5">
        <w:rPr>
          <w:rFonts w:ascii="Segoe UI" w:hAnsi="Segoe UI" w:cs="Segoe UI"/>
          <w:b/>
          <w:sz w:val="26"/>
          <w:szCs w:val="26"/>
        </w:rPr>
        <w:t>Rückmeld</w:t>
      </w:r>
      <w:r>
        <w:rPr>
          <w:rFonts w:ascii="Segoe UI" w:hAnsi="Segoe UI" w:cs="Segoe UI"/>
          <w:b/>
          <w:sz w:val="26"/>
          <w:szCs w:val="26"/>
        </w:rPr>
        <w:t>ung</w:t>
      </w:r>
      <w:r w:rsidRPr="002151F5">
        <w:rPr>
          <w:rFonts w:ascii="Segoe UI" w:hAnsi="Segoe UI" w:cs="Segoe UI"/>
          <w:b/>
          <w:sz w:val="26"/>
          <w:szCs w:val="26"/>
        </w:rPr>
        <w:t xml:space="preserve"> </w:t>
      </w:r>
      <w:r w:rsidR="005868DB" w:rsidRPr="002151F5">
        <w:rPr>
          <w:rFonts w:ascii="Segoe UI" w:hAnsi="Segoe UI" w:cs="Segoe UI"/>
          <w:b/>
          <w:sz w:val="26"/>
          <w:szCs w:val="26"/>
        </w:rPr>
        <w:t>Güllelagerabdeckung</w:t>
      </w:r>
    </w:p>
    <w:p w14:paraId="1E0AF407" w14:textId="77777777" w:rsidR="005868DB" w:rsidRPr="00D228E8" w:rsidRDefault="005868DB" w:rsidP="005868DB">
      <w:pPr>
        <w:rPr>
          <w:rFonts w:ascii="Segoe UI" w:hAnsi="Segoe UI" w:cs="Segoe UI"/>
        </w:rPr>
      </w:pPr>
    </w:p>
    <w:p w14:paraId="44ADD0C0" w14:textId="1E6110D4" w:rsidR="000B7B92" w:rsidRPr="002151F5" w:rsidRDefault="005868DB" w:rsidP="005868DB">
      <w:pPr>
        <w:rPr>
          <w:rFonts w:ascii="Segoe UI" w:hAnsi="Segoe UI" w:cs="Segoe UI"/>
          <w:sz w:val="20"/>
          <w:szCs w:val="20"/>
        </w:rPr>
      </w:pPr>
      <w:r w:rsidRPr="002151F5">
        <w:rPr>
          <w:rFonts w:ascii="Segoe UI" w:hAnsi="Segoe UI" w:cs="Segoe UI"/>
          <w:sz w:val="20"/>
          <w:szCs w:val="20"/>
        </w:rPr>
        <w:t xml:space="preserve">Sie wurden von der Dienststelle Umwelt und Energie (uwe) aufgefordert ein Güllelager abzudecken. Sie </w:t>
      </w:r>
      <w:r w:rsidR="00CB35B4" w:rsidRPr="002151F5">
        <w:rPr>
          <w:rFonts w:ascii="Segoe UI" w:hAnsi="Segoe UI" w:cs="Segoe UI"/>
          <w:sz w:val="20"/>
          <w:szCs w:val="20"/>
        </w:rPr>
        <w:t xml:space="preserve">finden </w:t>
      </w:r>
      <w:r w:rsidRPr="002151F5">
        <w:rPr>
          <w:rFonts w:ascii="Segoe UI" w:hAnsi="Segoe UI" w:cs="Segoe UI"/>
          <w:sz w:val="20"/>
          <w:szCs w:val="20"/>
        </w:rPr>
        <w:t>die Anlagen-ID (ANL_RID) für Ihr Güllelager</w:t>
      </w:r>
      <w:r w:rsidR="00CB35B4" w:rsidRPr="002151F5">
        <w:rPr>
          <w:rFonts w:ascii="Segoe UI" w:hAnsi="Segoe UI" w:cs="Segoe UI"/>
          <w:sz w:val="20"/>
          <w:szCs w:val="20"/>
        </w:rPr>
        <w:t xml:space="preserve"> in den Schreiben, die Sie hinsichtlich der Abdeckung Ihres Güllelagers erhalten haben.</w:t>
      </w:r>
    </w:p>
    <w:p w14:paraId="328EE263" w14:textId="6364F932" w:rsidR="005868DB" w:rsidRPr="002151F5" w:rsidRDefault="005868DB" w:rsidP="005868DB">
      <w:pPr>
        <w:rPr>
          <w:rFonts w:ascii="Segoe UI" w:hAnsi="Segoe UI" w:cs="Segoe UI"/>
          <w:sz w:val="20"/>
          <w:szCs w:val="20"/>
        </w:rPr>
      </w:pPr>
    </w:p>
    <w:p w14:paraId="59D99C90" w14:textId="215E7E94" w:rsidR="005868DB" w:rsidRPr="00DF1A7C" w:rsidRDefault="00E35688" w:rsidP="00DF1A7C">
      <w:pPr>
        <w:tabs>
          <w:tab w:val="left" w:pos="709"/>
          <w:tab w:val="left" w:pos="482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Dieses Formular ist </w:t>
      </w:r>
      <w:r w:rsidRPr="002151F5">
        <w:rPr>
          <w:rFonts w:ascii="Segoe UI" w:hAnsi="Segoe UI" w:cs="Segoe UI"/>
          <w:b/>
          <w:sz w:val="20"/>
          <w:szCs w:val="20"/>
        </w:rPr>
        <w:t>per Post</w:t>
      </w:r>
      <w:r w:rsidR="00587159">
        <w:rPr>
          <w:rFonts w:ascii="Segoe UI" w:hAnsi="Segoe UI" w:cs="Segoe UI"/>
          <w:sz w:val="20"/>
          <w:szCs w:val="20"/>
        </w:rPr>
        <w:t xml:space="preserve"> an uns zu senden</w:t>
      </w:r>
      <w:r w:rsidR="00730784">
        <w:rPr>
          <w:rFonts w:ascii="Segoe UI" w:hAnsi="Segoe UI" w:cs="Segoe UI"/>
          <w:sz w:val="20"/>
          <w:szCs w:val="20"/>
        </w:rPr>
        <w:t>*</w:t>
      </w:r>
      <w:r w:rsidR="00587159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  <w:r w:rsidR="00CB35B4" w:rsidRPr="002151F5">
        <w:rPr>
          <w:rFonts w:ascii="Segoe UI" w:hAnsi="Segoe UI" w:cs="Segoe UI"/>
          <w:sz w:val="20"/>
          <w:szCs w:val="20"/>
        </w:rPr>
        <w:t xml:space="preserve">Ihre Angaben sind </w:t>
      </w:r>
      <w:r w:rsidR="00CB35B4" w:rsidRPr="002151F5">
        <w:rPr>
          <w:rFonts w:ascii="Segoe UI" w:hAnsi="Segoe UI" w:cs="Segoe UI"/>
          <w:b/>
          <w:sz w:val="20"/>
          <w:szCs w:val="20"/>
          <w:u w:val="single"/>
        </w:rPr>
        <w:t>rechtlich bindend</w:t>
      </w:r>
      <w:r>
        <w:rPr>
          <w:rFonts w:ascii="Segoe UI" w:hAnsi="Segoe UI" w:cs="Segoe UI"/>
          <w:sz w:val="20"/>
          <w:szCs w:val="20"/>
        </w:rPr>
        <w:t>.</w:t>
      </w:r>
    </w:p>
    <w:tbl>
      <w:tblPr>
        <w:tblStyle w:val="Tabellenraster"/>
        <w:tblW w:w="9114" w:type="dxa"/>
        <w:tblLook w:val="04A0" w:firstRow="1" w:lastRow="0" w:firstColumn="1" w:lastColumn="0" w:noHBand="0" w:noVBand="1"/>
      </w:tblPr>
      <w:tblGrid>
        <w:gridCol w:w="9114"/>
      </w:tblGrid>
      <w:tr w:rsidR="005868DB" w:rsidRPr="00DE525A" w14:paraId="2D687F64" w14:textId="77777777" w:rsidTr="00E3630E">
        <w:trPr>
          <w:trHeight w:val="283"/>
        </w:trPr>
        <w:tc>
          <w:tcPr>
            <w:tcW w:w="9114" w:type="dxa"/>
            <w:shd w:val="clear" w:color="auto" w:fill="D9D9D9" w:themeFill="background1" w:themeFillShade="D9"/>
          </w:tcPr>
          <w:p w14:paraId="0C582AA4" w14:textId="77777777" w:rsidR="005868DB" w:rsidRPr="002151F5" w:rsidRDefault="005868DB" w:rsidP="00E3630E">
            <w:pPr>
              <w:rPr>
                <w:rFonts w:ascii="Segoe UI" w:hAnsi="Segoe UI" w:cs="Segoe UI"/>
                <w:sz w:val="20"/>
                <w:szCs w:val="20"/>
              </w:rPr>
            </w:pPr>
            <w:r w:rsidRPr="002151F5">
              <w:rPr>
                <w:rFonts w:ascii="Segoe UI" w:hAnsi="Segoe UI" w:cs="Segoe UI"/>
                <w:sz w:val="20"/>
                <w:szCs w:val="20"/>
              </w:rPr>
              <w:t>Name, Vorname:</w:t>
            </w:r>
          </w:p>
        </w:tc>
      </w:tr>
      <w:tr w:rsidR="005868DB" w:rsidRPr="00DE525A" w14:paraId="200E22F9" w14:textId="77777777" w:rsidTr="00E3630E">
        <w:trPr>
          <w:trHeight w:val="283"/>
        </w:trPr>
        <w:tc>
          <w:tcPr>
            <w:tcW w:w="9114" w:type="dxa"/>
          </w:tcPr>
          <w:p w14:paraId="1CEBE071" w14:textId="77777777" w:rsidR="005868DB" w:rsidRPr="002151F5" w:rsidRDefault="005868DB" w:rsidP="00E363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9606EB7" w14:textId="77777777" w:rsidR="005868DB" w:rsidRPr="002151F5" w:rsidRDefault="005868DB" w:rsidP="005868DB">
      <w:pPr>
        <w:rPr>
          <w:rFonts w:ascii="Segoe UI" w:hAnsi="Segoe UI" w:cs="Segoe UI"/>
          <w:color w:val="C00000"/>
          <w:sz w:val="20"/>
          <w:szCs w:val="20"/>
        </w:rPr>
      </w:pPr>
    </w:p>
    <w:tbl>
      <w:tblPr>
        <w:tblStyle w:val="Tabellenraster"/>
        <w:tblW w:w="9114" w:type="dxa"/>
        <w:tblLook w:val="04A0" w:firstRow="1" w:lastRow="0" w:firstColumn="1" w:lastColumn="0" w:noHBand="0" w:noVBand="1"/>
      </w:tblPr>
      <w:tblGrid>
        <w:gridCol w:w="9114"/>
      </w:tblGrid>
      <w:tr w:rsidR="005868DB" w:rsidRPr="00DE525A" w14:paraId="65C56808" w14:textId="77777777" w:rsidTr="00E3630E">
        <w:trPr>
          <w:trHeight w:val="283"/>
        </w:trPr>
        <w:tc>
          <w:tcPr>
            <w:tcW w:w="9114" w:type="dxa"/>
            <w:shd w:val="clear" w:color="auto" w:fill="D9D9D9" w:themeFill="background1" w:themeFillShade="D9"/>
          </w:tcPr>
          <w:p w14:paraId="63844E86" w14:textId="600A1C6E" w:rsidR="005868DB" w:rsidRPr="002151F5" w:rsidRDefault="005868DB" w:rsidP="001F74E2">
            <w:pPr>
              <w:rPr>
                <w:rFonts w:ascii="Segoe UI" w:hAnsi="Segoe UI" w:cs="Segoe UI"/>
                <w:sz w:val="20"/>
                <w:szCs w:val="20"/>
              </w:rPr>
            </w:pPr>
            <w:r w:rsidRPr="002151F5">
              <w:rPr>
                <w:rFonts w:ascii="Segoe UI" w:hAnsi="Segoe UI" w:cs="Segoe UI"/>
                <w:sz w:val="20"/>
                <w:szCs w:val="20"/>
              </w:rPr>
              <w:t>Strasse, Hausnummer:</w:t>
            </w:r>
          </w:p>
        </w:tc>
      </w:tr>
      <w:tr w:rsidR="005868DB" w:rsidRPr="00DE525A" w14:paraId="47E89A79" w14:textId="77777777" w:rsidTr="00E3630E">
        <w:trPr>
          <w:trHeight w:val="283"/>
        </w:trPr>
        <w:tc>
          <w:tcPr>
            <w:tcW w:w="9114" w:type="dxa"/>
          </w:tcPr>
          <w:p w14:paraId="6134F6B0" w14:textId="77777777" w:rsidR="005868DB" w:rsidRPr="002151F5" w:rsidRDefault="005868DB" w:rsidP="00E363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17AFA4F" w14:textId="77777777" w:rsidR="005868DB" w:rsidRPr="002151F5" w:rsidRDefault="005868DB" w:rsidP="005868DB">
      <w:pPr>
        <w:rPr>
          <w:rFonts w:ascii="Segoe UI" w:hAnsi="Segoe UI" w:cs="Segoe UI"/>
          <w:color w:val="C00000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28"/>
        <w:tblW w:w="9114" w:type="dxa"/>
        <w:tblLook w:val="04A0" w:firstRow="1" w:lastRow="0" w:firstColumn="1" w:lastColumn="0" w:noHBand="0" w:noVBand="1"/>
      </w:tblPr>
      <w:tblGrid>
        <w:gridCol w:w="9114"/>
      </w:tblGrid>
      <w:tr w:rsidR="005868DB" w:rsidRPr="00DE525A" w14:paraId="580BF1C9" w14:textId="77777777" w:rsidTr="00E3630E">
        <w:trPr>
          <w:trHeight w:val="283"/>
        </w:trPr>
        <w:tc>
          <w:tcPr>
            <w:tcW w:w="9114" w:type="dxa"/>
            <w:shd w:val="clear" w:color="auto" w:fill="D9D9D9" w:themeFill="background1" w:themeFillShade="D9"/>
          </w:tcPr>
          <w:p w14:paraId="25E18730" w14:textId="77777777" w:rsidR="005868DB" w:rsidRPr="002151F5" w:rsidRDefault="005868DB" w:rsidP="00E3630E">
            <w:pPr>
              <w:rPr>
                <w:rFonts w:ascii="Segoe UI" w:hAnsi="Segoe UI" w:cs="Segoe UI"/>
                <w:sz w:val="20"/>
                <w:szCs w:val="20"/>
              </w:rPr>
            </w:pPr>
            <w:r w:rsidRPr="002151F5">
              <w:rPr>
                <w:rFonts w:ascii="Segoe UI" w:hAnsi="Segoe UI" w:cs="Segoe UI"/>
                <w:sz w:val="20"/>
                <w:szCs w:val="20"/>
              </w:rPr>
              <w:t>PLZ, Ort:</w:t>
            </w:r>
          </w:p>
        </w:tc>
      </w:tr>
      <w:tr w:rsidR="005868DB" w:rsidRPr="00DE525A" w14:paraId="1DCA04DF" w14:textId="77777777" w:rsidTr="00E3630E">
        <w:trPr>
          <w:trHeight w:val="283"/>
        </w:trPr>
        <w:tc>
          <w:tcPr>
            <w:tcW w:w="9114" w:type="dxa"/>
          </w:tcPr>
          <w:p w14:paraId="5D479272" w14:textId="77777777" w:rsidR="005868DB" w:rsidRPr="002151F5" w:rsidRDefault="005868DB" w:rsidP="00E363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tbl>
      <w:tblPr>
        <w:tblStyle w:val="Tabellenraster"/>
        <w:tblW w:w="9114" w:type="dxa"/>
        <w:tblLook w:val="04A0" w:firstRow="1" w:lastRow="0" w:firstColumn="1" w:lastColumn="0" w:noHBand="0" w:noVBand="1"/>
      </w:tblPr>
      <w:tblGrid>
        <w:gridCol w:w="9114"/>
      </w:tblGrid>
      <w:tr w:rsidR="005868DB" w:rsidRPr="00DE525A" w14:paraId="7B5E4EF8" w14:textId="77777777" w:rsidTr="00E3630E">
        <w:trPr>
          <w:trHeight w:val="283"/>
        </w:trPr>
        <w:tc>
          <w:tcPr>
            <w:tcW w:w="9114" w:type="dxa"/>
            <w:shd w:val="clear" w:color="auto" w:fill="D9D9D9" w:themeFill="background1" w:themeFillShade="D9"/>
          </w:tcPr>
          <w:p w14:paraId="5B37810A" w14:textId="77777777" w:rsidR="005868DB" w:rsidRPr="002151F5" w:rsidRDefault="005868DB" w:rsidP="00E3630E">
            <w:pPr>
              <w:rPr>
                <w:rFonts w:ascii="Segoe UI" w:hAnsi="Segoe UI" w:cs="Segoe UI"/>
                <w:sz w:val="20"/>
                <w:szCs w:val="20"/>
              </w:rPr>
            </w:pPr>
            <w:r w:rsidRPr="002151F5">
              <w:rPr>
                <w:rFonts w:ascii="Segoe UI" w:hAnsi="Segoe UI" w:cs="Segoe UI"/>
                <w:sz w:val="20"/>
                <w:szCs w:val="20"/>
              </w:rPr>
              <w:t>ANL_RID (z.B.:</w:t>
            </w:r>
            <w:r w:rsidRPr="002151F5">
              <w:rPr>
                <w:rFonts w:ascii="Segoe UI" w:hAnsi="Segoe UI" w:cs="Segoe UI"/>
                <w:color w:val="000000"/>
                <w:kern w:val="0"/>
                <w:sz w:val="20"/>
                <w:szCs w:val="20"/>
                <w:lang w:eastAsia="en-US"/>
              </w:rPr>
              <w:t>123456)</w:t>
            </w:r>
            <w:r w:rsidRPr="002151F5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5868DB" w:rsidRPr="00DE525A" w14:paraId="1E3CE934" w14:textId="77777777" w:rsidTr="00E3630E">
        <w:trPr>
          <w:trHeight w:val="283"/>
        </w:trPr>
        <w:tc>
          <w:tcPr>
            <w:tcW w:w="9114" w:type="dxa"/>
          </w:tcPr>
          <w:p w14:paraId="6C088756" w14:textId="77777777" w:rsidR="005868DB" w:rsidRPr="002151F5" w:rsidRDefault="005868DB" w:rsidP="00E363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D930FF2" w14:textId="639F7A6B" w:rsidR="00E162F7" w:rsidRPr="002151F5" w:rsidRDefault="00E162F7" w:rsidP="005868DB">
      <w:pPr>
        <w:rPr>
          <w:rFonts w:ascii="Segoe UI" w:hAnsi="Segoe UI" w:cs="Segoe UI"/>
          <w:b/>
          <w:sz w:val="20"/>
          <w:szCs w:val="20"/>
        </w:rPr>
      </w:pPr>
    </w:p>
    <w:p w14:paraId="6F056F85" w14:textId="2EBC6AC3" w:rsidR="005868DB" w:rsidRPr="002151F5" w:rsidRDefault="005249AB" w:rsidP="002151F5">
      <w:pPr>
        <w:tabs>
          <w:tab w:val="left" w:pos="426"/>
          <w:tab w:val="left" w:pos="2552"/>
          <w:tab w:val="left" w:pos="6663"/>
        </w:tabs>
        <w:spacing w:after="24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749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FC4" w:rsidRPr="002151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1FC4" w:rsidRPr="002151F5">
        <w:rPr>
          <w:rFonts w:ascii="Segoe UI" w:hAnsi="Segoe UI" w:cs="Segoe UI"/>
          <w:sz w:val="20"/>
          <w:szCs w:val="20"/>
        </w:rPr>
        <w:tab/>
      </w:r>
      <w:r w:rsidR="005868DB" w:rsidRPr="002151F5">
        <w:rPr>
          <w:rFonts w:ascii="Segoe UI" w:hAnsi="Segoe UI" w:cs="Segoe UI"/>
          <w:sz w:val="20"/>
          <w:szCs w:val="20"/>
        </w:rPr>
        <w:t>Das Güllelager wurde bereits abgedeckt</w:t>
      </w:r>
      <w:r w:rsidR="00EF1FC4" w:rsidRPr="002151F5">
        <w:rPr>
          <w:rFonts w:ascii="Segoe UI" w:hAnsi="Segoe UI" w:cs="Segoe UI"/>
          <w:sz w:val="20"/>
          <w:szCs w:val="20"/>
        </w:rPr>
        <w:t xml:space="preserve"> </w:t>
      </w:r>
      <w:r w:rsidR="00906FEC" w:rsidRPr="002151F5">
        <w:rPr>
          <w:rFonts w:ascii="Segoe UI" w:hAnsi="Segoe UI" w:cs="Segoe UI"/>
          <w:sz w:val="20"/>
          <w:szCs w:val="20"/>
        </w:rPr>
        <w:t>(bitte Foto</w:t>
      </w:r>
      <w:r w:rsidR="00CD1D68" w:rsidRPr="002151F5">
        <w:rPr>
          <w:rFonts w:ascii="Segoe UI" w:hAnsi="Segoe UI" w:cs="Segoe UI"/>
          <w:sz w:val="20"/>
          <w:szCs w:val="20"/>
        </w:rPr>
        <w:t>b</w:t>
      </w:r>
      <w:r w:rsidR="005868DB" w:rsidRPr="002151F5">
        <w:rPr>
          <w:rFonts w:ascii="Segoe UI" w:hAnsi="Segoe UI" w:cs="Segoe UI"/>
          <w:sz w:val="20"/>
          <w:szCs w:val="20"/>
        </w:rPr>
        <w:t>eleg beilegen)</w:t>
      </w:r>
      <w:r w:rsidR="00EF1FC4" w:rsidRPr="002151F5">
        <w:rPr>
          <w:rFonts w:ascii="Segoe UI" w:hAnsi="Segoe UI" w:cs="Segoe UI"/>
          <w:sz w:val="20"/>
          <w:szCs w:val="20"/>
        </w:rPr>
        <w:t>.</w:t>
      </w:r>
    </w:p>
    <w:p w14:paraId="61F172EC" w14:textId="65F7A220" w:rsidR="00DF1A7C" w:rsidRPr="002151F5" w:rsidRDefault="005249AB" w:rsidP="002151F5">
      <w:pPr>
        <w:tabs>
          <w:tab w:val="left" w:pos="426"/>
          <w:tab w:val="left" w:pos="4820"/>
          <w:tab w:val="left" w:pos="7088"/>
        </w:tabs>
        <w:spacing w:after="24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26654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FC4" w:rsidRPr="002151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1FC4" w:rsidRPr="002151F5">
        <w:rPr>
          <w:rFonts w:ascii="Segoe UI" w:hAnsi="Segoe UI" w:cs="Segoe UI"/>
          <w:sz w:val="20"/>
          <w:szCs w:val="20"/>
        </w:rPr>
        <w:tab/>
      </w:r>
      <w:r w:rsidR="005868DB" w:rsidRPr="002151F5">
        <w:rPr>
          <w:rFonts w:ascii="Segoe UI" w:hAnsi="Segoe UI" w:cs="Segoe UI"/>
          <w:sz w:val="20"/>
          <w:szCs w:val="20"/>
        </w:rPr>
        <w:t>Das Lager wird nicht mehr zur Lagerung von Gülle v</w:t>
      </w:r>
      <w:r w:rsidR="00DF1A7C">
        <w:rPr>
          <w:rFonts w:ascii="Segoe UI" w:hAnsi="Segoe UI" w:cs="Segoe UI"/>
          <w:sz w:val="20"/>
          <w:szCs w:val="20"/>
        </w:rPr>
        <w:t>erwendet und wurde stillgelegt.</w:t>
      </w:r>
    </w:p>
    <w:p w14:paraId="224920F6" w14:textId="5B02A180" w:rsidR="00DF1A7C" w:rsidRPr="002151F5" w:rsidRDefault="00CB35B4" w:rsidP="002151F5">
      <w:pPr>
        <w:tabs>
          <w:tab w:val="left" w:pos="2552"/>
          <w:tab w:val="left" w:pos="6663"/>
          <w:tab w:val="left" w:pos="7088"/>
        </w:tabs>
        <w:spacing w:after="60"/>
        <w:rPr>
          <w:rFonts w:ascii="Segoe UI" w:hAnsi="Segoe UI" w:cs="Segoe UI"/>
          <w:sz w:val="20"/>
          <w:szCs w:val="20"/>
        </w:rPr>
      </w:pPr>
      <w:r w:rsidRPr="002151F5">
        <w:rPr>
          <w:rFonts w:ascii="Segoe UI" w:hAnsi="Segoe UI" w:cs="Segoe UI"/>
          <w:sz w:val="20"/>
          <w:szCs w:val="20"/>
        </w:rPr>
        <w:t>Das Güllelager muss noch abgedeckt werden:</w:t>
      </w:r>
    </w:p>
    <w:p w14:paraId="22126C65" w14:textId="51FDA181" w:rsidR="00DF1A7C" w:rsidRPr="002151F5" w:rsidRDefault="005249AB" w:rsidP="002151F5">
      <w:pPr>
        <w:tabs>
          <w:tab w:val="left" w:pos="426"/>
        </w:tabs>
        <w:spacing w:after="6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57209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D4D" w:rsidRPr="002151F5">
            <w:rPr>
              <w:rFonts w:ascii="MS Gothic" w:eastAsia="MS Gothic" w:hAnsi="MS Gothic" w:cs="Segoe UI"/>
              <w:sz w:val="20"/>
              <w:szCs w:val="20"/>
            </w:rPr>
            <w:t>☐</w:t>
          </w:r>
        </w:sdtContent>
      </w:sdt>
      <w:r w:rsidR="00EF1FC4" w:rsidRPr="002151F5">
        <w:rPr>
          <w:rFonts w:ascii="Segoe UI" w:hAnsi="Segoe UI" w:cs="Segoe UI"/>
          <w:sz w:val="20"/>
          <w:szCs w:val="20"/>
        </w:rPr>
        <w:tab/>
      </w:r>
      <w:r w:rsidR="005868DB" w:rsidRPr="002151F5">
        <w:rPr>
          <w:rFonts w:ascii="Segoe UI" w:hAnsi="Segoe UI" w:cs="Segoe UI"/>
          <w:sz w:val="20"/>
          <w:szCs w:val="20"/>
          <w:u w:val="single"/>
        </w:rPr>
        <w:t>Option 1</w:t>
      </w:r>
      <w:r w:rsidR="00EF1FC4" w:rsidRPr="002151F5">
        <w:rPr>
          <w:rFonts w:ascii="Segoe UI" w:hAnsi="Segoe UI" w:cs="Segoe UI"/>
          <w:sz w:val="20"/>
          <w:szCs w:val="20"/>
        </w:rPr>
        <w:t xml:space="preserve">: </w:t>
      </w:r>
      <w:r w:rsidR="005868DB" w:rsidRPr="002151F5">
        <w:rPr>
          <w:rFonts w:ascii="Segoe UI" w:hAnsi="Segoe UI" w:cs="Segoe UI"/>
          <w:sz w:val="20"/>
          <w:szCs w:val="20"/>
        </w:rPr>
        <w:t xml:space="preserve">Ich werde das Güllelager innert Jahresfrist </w:t>
      </w:r>
      <w:r w:rsidR="005868DB" w:rsidRPr="002151F5">
        <w:rPr>
          <w:rFonts w:ascii="Segoe UI" w:hAnsi="Segoe UI" w:cs="Segoe UI"/>
          <w:b/>
          <w:sz w:val="20"/>
          <w:szCs w:val="20"/>
        </w:rPr>
        <w:t>bis am</w:t>
      </w:r>
      <w:r w:rsidR="005868DB" w:rsidRPr="002151F5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15. August</w:t>
      </w:r>
      <w:r w:rsidR="00E90674" w:rsidRPr="005B515F">
        <w:rPr>
          <w:rFonts w:ascii="Segoe UI" w:hAnsi="Segoe UI" w:cs="Segoe UI"/>
          <w:b/>
          <w:sz w:val="20"/>
          <w:szCs w:val="20"/>
        </w:rPr>
        <w:t xml:space="preserve"> </w:t>
      </w:r>
      <w:r w:rsidR="00726673" w:rsidRPr="005B515F">
        <w:rPr>
          <w:rFonts w:ascii="Segoe UI" w:hAnsi="Segoe UI" w:cs="Segoe UI"/>
          <w:b/>
          <w:sz w:val="20"/>
          <w:szCs w:val="20"/>
        </w:rPr>
        <w:t>202</w:t>
      </w:r>
      <w:r>
        <w:rPr>
          <w:rFonts w:ascii="Segoe UI" w:hAnsi="Segoe UI" w:cs="Segoe UI"/>
          <w:b/>
          <w:sz w:val="20"/>
          <w:szCs w:val="20"/>
        </w:rPr>
        <w:t>6</w:t>
      </w:r>
      <w:r w:rsidR="005868DB" w:rsidRPr="002151F5">
        <w:rPr>
          <w:rFonts w:ascii="Segoe UI" w:hAnsi="Segoe UI" w:cs="Segoe UI"/>
          <w:sz w:val="20"/>
          <w:szCs w:val="20"/>
        </w:rPr>
        <w:t xml:space="preserve"> </w:t>
      </w:r>
      <w:r w:rsidR="00CB35B4" w:rsidRPr="002151F5">
        <w:rPr>
          <w:rFonts w:ascii="Segoe UI" w:hAnsi="Segoe UI" w:cs="Segoe UI"/>
          <w:sz w:val="20"/>
          <w:szCs w:val="20"/>
        </w:rPr>
        <w:t>abdecken</w:t>
      </w:r>
      <w:r w:rsidR="00EF1FC4" w:rsidRPr="002151F5">
        <w:rPr>
          <w:rFonts w:ascii="Segoe UI" w:hAnsi="Segoe UI" w:cs="Segoe UI"/>
          <w:sz w:val="20"/>
          <w:szCs w:val="20"/>
        </w:rPr>
        <w:t>.</w:t>
      </w:r>
    </w:p>
    <w:p w14:paraId="17EC941A" w14:textId="682DE858" w:rsidR="00CB35B4" w:rsidRDefault="005249AB" w:rsidP="002151F5">
      <w:pPr>
        <w:tabs>
          <w:tab w:val="left" w:pos="426"/>
          <w:tab w:val="left" w:pos="4820"/>
          <w:tab w:val="left" w:pos="7088"/>
        </w:tabs>
        <w:spacing w:after="24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7323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D4D" w:rsidRPr="002151F5">
            <w:rPr>
              <w:rFonts w:ascii="MS Gothic" w:eastAsia="MS Gothic" w:hAnsi="MS Gothic" w:cs="Segoe UI"/>
              <w:sz w:val="20"/>
              <w:szCs w:val="20"/>
            </w:rPr>
            <w:t>☐</w:t>
          </w:r>
        </w:sdtContent>
      </w:sdt>
      <w:r w:rsidR="00EF1FC4" w:rsidRPr="002151F5">
        <w:rPr>
          <w:rFonts w:ascii="Segoe UI" w:hAnsi="Segoe UI" w:cs="Segoe UI"/>
          <w:sz w:val="20"/>
          <w:szCs w:val="20"/>
        </w:rPr>
        <w:tab/>
      </w:r>
      <w:r w:rsidR="005868DB" w:rsidRPr="002151F5">
        <w:rPr>
          <w:rFonts w:ascii="Segoe UI" w:hAnsi="Segoe UI" w:cs="Segoe UI"/>
          <w:sz w:val="20"/>
          <w:szCs w:val="20"/>
          <w:u w:val="single"/>
        </w:rPr>
        <w:t>Option 2 (wird kostenpflichtig verfügt)</w:t>
      </w:r>
      <w:r w:rsidR="00F34D4D">
        <w:rPr>
          <w:rFonts w:ascii="Segoe UI" w:hAnsi="Segoe UI" w:cs="Segoe UI"/>
          <w:sz w:val="20"/>
          <w:szCs w:val="20"/>
        </w:rPr>
        <w:t>:</w:t>
      </w:r>
      <w:r w:rsidR="00EF1FC4" w:rsidRPr="002151F5">
        <w:rPr>
          <w:rFonts w:ascii="Segoe UI" w:hAnsi="Segoe UI" w:cs="Segoe UI"/>
          <w:sz w:val="20"/>
          <w:szCs w:val="20"/>
        </w:rPr>
        <w:br/>
      </w:r>
      <w:r w:rsidR="00EF1FC4" w:rsidRPr="002151F5">
        <w:rPr>
          <w:rFonts w:ascii="Segoe UI" w:hAnsi="Segoe UI" w:cs="Segoe UI"/>
          <w:sz w:val="20"/>
          <w:szCs w:val="20"/>
        </w:rPr>
        <w:tab/>
      </w:r>
      <w:r w:rsidR="005868DB" w:rsidRPr="002151F5">
        <w:rPr>
          <w:rFonts w:ascii="Segoe UI" w:hAnsi="Segoe UI" w:cs="Segoe UI"/>
          <w:sz w:val="20"/>
          <w:szCs w:val="20"/>
        </w:rPr>
        <w:t xml:space="preserve">Ich werde das Güllelager innert 3 Jahren </w:t>
      </w:r>
      <w:r w:rsidR="005868DB" w:rsidRPr="002151F5">
        <w:rPr>
          <w:rFonts w:ascii="Segoe UI" w:hAnsi="Segoe UI" w:cs="Segoe UI"/>
          <w:b/>
          <w:sz w:val="20"/>
          <w:szCs w:val="20"/>
        </w:rPr>
        <w:t xml:space="preserve">bis am </w:t>
      </w:r>
      <w:r>
        <w:rPr>
          <w:rFonts w:ascii="Segoe UI" w:hAnsi="Segoe UI" w:cs="Segoe UI"/>
          <w:b/>
          <w:sz w:val="20"/>
          <w:szCs w:val="20"/>
        </w:rPr>
        <w:t>1</w:t>
      </w:r>
      <w:r w:rsidR="008D23DF" w:rsidRPr="005B515F">
        <w:rPr>
          <w:rFonts w:ascii="Segoe UI" w:hAnsi="Segoe UI" w:cs="Segoe UI"/>
          <w:b/>
          <w:sz w:val="20"/>
          <w:szCs w:val="20"/>
        </w:rPr>
        <w:t xml:space="preserve">6. </w:t>
      </w:r>
      <w:r>
        <w:rPr>
          <w:rFonts w:ascii="Segoe UI" w:hAnsi="Segoe UI" w:cs="Segoe UI"/>
          <w:b/>
          <w:sz w:val="20"/>
          <w:szCs w:val="20"/>
        </w:rPr>
        <w:t>August</w:t>
      </w:r>
      <w:r w:rsidR="00726673" w:rsidRPr="005B515F">
        <w:rPr>
          <w:rFonts w:ascii="Segoe UI" w:hAnsi="Segoe UI" w:cs="Segoe UI"/>
          <w:b/>
          <w:sz w:val="20"/>
          <w:szCs w:val="20"/>
        </w:rPr>
        <w:t xml:space="preserve"> 202</w:t>
      </w:r>
      <w:r>
        <w:rPr>
          <w:rFonts w:ascii="Segoe UI" w:hAnsi="Segoe UI" w:cs="Segoe UI"/>
          <w:b/>
          <w:sz w:val="20"/>
          <w:szCs w:val="20"/>
        </w:rPr>
        <w:t>8</w:t>
      </w:r>
      <w:bookmarkStart w:id="3" w:name="_GoBack"/>
      <w:bookmarkEnd w:id="3"/>
      <w:r w:rsidR="005868DB" w:rsidRPr="002151F5">
        <w:rPr>
          <w:rFonts w:ascii="Segoe UI" w:hAnsi="Segoe UI" w:cs="Segoe UI"/>
          <w:sz w:val="20"/>
          <w:szCs w:val="20"/>
        </w:rPr>
        <w:t xml:space="preserve"> </w:t>
      </w:r>
      <w:r w:rsidR="00CB35B4" w:rsidRPr="002151F5">
        <w:rPr>
          <w:rFonts w:ascii="Segoe UI" w:hAnsi="Segoe UI" w:cs="Segoe UI"/>
          <w:sz w:val="20"/>
          <w:szCs w:val="20"/>
        </w:rPr>
        <w:t>abdecken</w:t>
      </w:r>
      <w:r w:rsidR="009159C1" w:rsidRPr="002151F5">
        <w:rPr>
          <w:rFonts w:ascii="Segoe UI" w:hAnsi="Segoe UI" w:cs="Segoe UI"/>
          <w:sz w:val="20"/>
          <w:szCs w:val="20"/>
        </w:rPr>
        <w:t>.</w:t>
      </w:r>
      <w:r w:rsidR="009159C1" w:rsidRPr="002151F5">
        <w:rPr>
          <w:rFonts w:ascii="Segoe UI" w:hAnsi="Segoe UI" w:cs="Segoe UI"/>
          <w:sz w:val="20"/>
          <w:szCs w:val="20"/>
        </w:rPr>
        <w:tab/>
      </w:r>
    </w:p>
    <w:p w14:paraId="46D551E8" w14:textId="7B5F78F2" w:rsidR="009D0E82" w:rsidRDefault="00CB35B4" w:rsidP="002151F5">
      <w:pPr>
        <w:tabs>
          <w:tab w:val="left" w:pos="2552"/>
          <w:tab w:val="left" w:pos="4536"/>
          <w:tab w:val="left" w:pos="6663"/>
        </w:tabs>
        <w:spacing w:after="240"/>
        <w:rPr>
          <w:rFonts w:ascii="Segoe UI" w:hAnsi="Segoe UI" w:cs="Segoe UI"/>
          <w:sz w:val="20"/>
          <w:szCs w:val="20"/>
        </w:rPr>
      </w:pPr>
      <w:r w:rsidRPr="002151F5">
        <w:rPr>
          <w:rFonts w:ascii="Segoe UI" w:hAnsi="Segoe UI" w:cs="Segoe UI"/>
          <w:sz w:val="20"/>
          <w:szCs w:val="20"/>
        </w:rPr>
        <w:t>Abdeckverfahren</w:t>
      </w:r>
      <w:r w:rsidR="00EF1FC4" w:rsidRPr="002151F5">
        <w:rPr>
          <w:rFonts w:ascii="Segoe UI" w:hAnsi="Segoe UI" w:cs="Segoe UI"/>
          <w:sz w:val="20"/>
          <w:szCs w:val="20"/>
        </w:rPr>
        <w:t xml:space="preserve"> </w:t>
      </w:r>
      <w:r w:rsidRPr="002151F5">
        <w:rPr>
          <w:rFonts w:ascii="Segoe UI" w:hAnsi="Segoe UI" w:cs="Segoe UI"/>
          <w:sz w:val="20"/>
          <w:szCs w:val="20"/>
        </w:rPr>
        <w:t>(falls bereits bekannt)</w:t>
      </w:r>
      <w:r w:rsidR="00EF1FC4" w:rsidRPr="002151F5">
        <w:rPr>
          <w:rFonts w:ascii="Segoe UI" w:hAnsi="Segoe UI" w:cs="Segoe UI"/>
          <w:sz w:val="20"/>
          <w:szCs w:val="20"/>
        </w:rPr>
        <w:t>:</w:t>
      </w:r>
      <w:r w:rsidRPr="002151F5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54466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1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151F5">
        <w:rPr>
          <w:rFonts w:ascii="Segoe UI" w:hAnsi="Segoe UI" w:cs="Segoe UI"/>
          <w:sz w:val="20"/>
          <w:szCs w:val="20"/>
        </w:rPr>
        <w:t xml:space="preserve"> Schwimmfolie </w:t>
      </w:r>
      <w:r w:rsidRPr="002151F5">
        <w:rPr>
          <w:rFonts w:ascii="Segoe UI" w:hAnsi="Segoe UI" w:cs="Segoe UI"/>
          <w:sz w:val="20"/>
          <w:szCs w:val="20"/>
        </w:rPr>
        <w:br/>
      </w:r>
      <w:r w:rsidR="00EF1FC4" w:rsidRPr="002151F5">
        <w:rPr>
          <w:rFonts w:ascii="Segoe UI" w:hAnsi="Segoe UI" w:cs="Segoe UI"/>
          <w:sz w:val="20"/>
          <w:szCs w:val="20"/>
        </w:rPr>
        <w:tab/>
      </w:r>
      <w:r w:rsidRPr="002151F5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89735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1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151F5">
        <w:rPr>
          <w:rFonts w:ascii="Segoe UI" w:hAnsi="Segoe UI" w:cs="Segoe UI"/>
          <w:sz w:val="20"/>
          <w:szCs w:val="20"/>
        </w:rPr>
        <w:t xml:space="preserve"> Betonelemente</w:t>
      </w:r>
      <w:r w:rsidRPr="002151F5">
        <w:rPr>
          <w:rFonts w:ascii="Segoe UI" w:hAnsi="Segoe UI" w:cs="Segoe UI"/>
          <w:sz w:val="20"/>
          <w:szCs w:val="20"/>
        </w:rPr>
        <w:tab/>
      </w:r>
      <w:r w:rsidR="00EF1FC4" w:rsidRPr="002151F5">
        <w:rPr>
          <w:rFonts w:ascii="Segoe UI" w:hAnsi="Segoe UI" w:cs="Segoe UI"/>
          <w:sz w:val="20"/>
          <w:szCs w:val="20"/>
        </w:rPr>
        <w:br/>
      </w:r>
      <w:r w:rsidR="00EF1FC4" w:rsidRPr="002151F5">
        <w:rPr>
          <w:rFonts w:ascii="Segoe UI" w:hAnsi="Segoe UI" w:cs="Segoe UI"/>
          <w:sz w:val="20"/>
          <w:szCs w:val="20"/>
        </w:rPr>
        <w:tab/>
      </w:r>
      <w:r w:rsidRPr="002151F5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79248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1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151F5">
        <w:rPr>
          <w:rFonts w:ascii="Segoe UI" w:hAnsi="Segoe UI" w:cs="Segoe UI"/>
          <w:sz w:val="20"/>
          <w:szCs w:val="20"/>
        </w:rPr>
        <w:t xml:space="preserve"> Ortsbeton</w:t>
      </w:r>
      <w:r w:rsidR="00EF1FC4" w:rsidRPr="002151F5">
        <w:rPr>
          <w:rFonts w:ascii="Segoe UI" w:hAnsi="Segoe UI" w:cs="Segoe UI"/>
          <w:sz w:val="20"/>
          <w:szCs w:val="20"/>
        </w:rPr>
        <w:br/>
      </w:r>
      <w:r w:rsidR="00EF1FC4" w:rsidRPr="002151F5">
        <w:rPr>
          <w:rFonts w:ascii="Segoe UI" w:hAnsi="Segoe UI" w:cs="Segoe UI"/>
          <w:sz w:val="20"/>
          <w:szCs w:val="20"/>
        </w:rPr>
        <w:tab/>
      </w:r>
      <w:r w:rsidRPr="002151F5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520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1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151F5">
        <w:rPr>
          <w:rFonts w:ascii="Segoe UI" w:hAnsi="Segoe UI" w:cs="Segoe UI"/>
          <w:sz w:val="20"/>
          <w:szCs w:val="20"/>
        </w:rPr>
        <w:t xml:space="preserve"> Zeltdach</w:t>
      </w:r>
      <w:r w:rsidR="00EF1FC4" w:rsidRPr="002151F5">
        <w:rPr>
          <w:rFonts w:ascii="Segoe UI" w:hAnsi="Segoe UI" w:cs="Segoe UI"/>
          <w:sz w:val="20"/>
          <w:szCs w:val="20"/>
        </w:rPr>
        <w:br/>
      </w:r>
      <w:r w:rsidR="00DE525A" w:rsidRPr="002151F5">
        <w:rPr>
          <w:rFonts w:ascii="Segoe UI" w:hAnsi="Segoe UI" w:cs="Segoe UI"/>
          <w:sz w:val="20"/>
          <w:szCs w:val="20"/>
        </w:rPr>
        <w:tab/>
      </w:r>
      <w:r w:rsidRPr="002151F5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27286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1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151F5">
        <w:rPr>
          <w:rFonts w:ascii="Segoe UI" w:hAnsi="Segoe UI" w:cs="Segoe UI"/>
          <w:sz w:val="20"/>
          <w:szCs w:val="20"/>
        </w:rPr>
        <w:t xml:space="preserve"> Individuelle Baute</w:t>
      </w:r>
    </w:p>
    <w:p w14:paraId="18AFE0D7" w14:textId="77777777" w:rsidR="00DF1A7C" w:rsidRPr="002151F5" w:rsidRDefault="00DF1A7C" w:rsidP="002151F5">
      <w:pPr>
        <w:tabs>
          <w:tab w:val="left" w:pos="2552"/>
          <w:tab w:val="left" w:pos="4536"/>
          <w:tab w:val="left" w:pos="6663"/>
        </w:tabs>
        <w:spacing w:after="240"/>
        <w:rPr>
          <w:rFonts w:ascii="Segoe UI" w:hAnsi="Segoe UI" w:cs="Segoe UI"/>
          <w:sz w:val="20"/>
          <w:szCs w:val="20"/>
        </w:rPr>
      </w:pPr>
    </w:p>
    <w:p w14:paraId="2D1D0507" w14:textId="49A7432B" w:rsidR="005868DB" w:rsidRPr="002151F5" w:rsidRDefault="00DE525A" w:rsidP="005868DB">
      <w:pPr>
        <w:tabs>
          <w:tab w:val="left" w:pos="482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="005868DB" w:rsidRPr="002151F5">
        <w:rPr>
          <w:rFonts w:ascii="Segoe UI" w:hAnsi="Segoe UI" w:cs="Segoe UI"/>
          <w:sz w:val="20"/>
          <w:szCs w:val="20"/>
        </w:rPr>
        <w:t>rt, Datum:</w:t>
      </w:r>
      <w:r w:rsidR="005868DB" w:rsidRPr="002151F5">
        <w:rPr>
          <w:rFonts w:ascii="Segoe UI" w:hAnsi="Segoe UI" w:cs="Segoe UI"/>
          <w:sz w:val="20"/>
          <w:szCs w:val="20"/>
        </w:rPr>
        <w:tab/>
        <w:t>Unterschrift:</w:t>
      </w:r>
      <w:r w:rsidR="00CD1D68" w:rsidRPr="002151F5">
        <w:rPr>
          <w:rFonts w:ascii="Segoe UI" w:hAnsi="Segoe UI" w:cs="Segoe UI"/>
          <w:sz w:val="20"/>
          <w:szCs w:val="20"/>
        </w:rPr>
        <w:br/>
      </w:r>
    </w:p>
    <w:p w14:paraId="4D56AB9E" w14:textId="77777777" w:rsidR="00014413" w:rsidRPr="002151F5" w:rsidRDefault="005868DB" w:rsidP="005868DB">
      <w:pPr>
        <w:tabs>
          <w:tab w:val="left" w:pos="4820"/>
        </w:tabs>
        <w:rPr>
          <w:rFonts w:ascii="Segoe UI" w:hAnsi="Segoe UI" w:cs="Segoe UI"/>
          <w:sz w:val="20"/>
          <w:szCs w:val="20"/>
        </w:rPr>
      </w:pPr>
      <w:r w:rsidRPr="002151F5">
        <w:rPr>
          <w:rFonts w:ascii="Segoe UI" w:hAnsi="Segoe UI" w:cs="Segoe UI"/>
          <w:sz w:val="20"/>
          <w:szCs w:val="20"/>
        </w:rPr>
        <w:t>………………………………………………….</w:t>
      </w:r>
      <w:r w:rsidRPr="002151F5">
        <w:rPr>
          <w:rFonts w:ascii="Segoe UI" w:hAnsi="Segoe UI" w:cs="Segoe UI"/>
          <w:sz w:val="20"/>
          <w:szCs w:val="20"/>
        </w:rPr>
        <w:tab/>
        <w:t>………………………………………………..</w:t>
      </w:r>
    </w:p>
    <w:sectPr w:rsidR="00014413" w:rsidRPr="002151F5" w:rsidSect="00CD1D68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134" w:bottom="709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5489E" w14:textId="77777777" w:rsidR="005868DB" w:rsidRPr="005868DB" w:rsidRDefault="005868DB">
      <w:r w:rsidRPr="005868DB">
        <w:separator/>
      </w:r>
    </w:p>
  </w:endnote>
  <w:endnote w:type="continuationSeparator" w:id="0">
    <w:p w14:paraId="42718E2D" w14:textId="77777777" w:rsidR="005868DB" w:rsidRPr="005868DB" w:rsidRDefault="005868DB">
      <w:r w:rsidRPr="005868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D05EA0" w:rsidRPr="005868DB" w14:paraId="7109E3A7" w14:textId="77777777" w:rsidTr="00C4453D">
      <w:tc>
        <w:tcPr>
          <w:tcW w:w="9128" w:type="dxa"/>
          <w:gridSpan w:val="2"/>
          <w:vAlign w:val="center"/>
        </w:tcPr>
        <w:p w14:paraId="7BCFE179" w14:textId="7FC54309" w:rsidR="00147858" w:rsidRPr="002151F5" w:rsidRDefault="00730784" w:rsidP="00730784">
          <w:pPr>
            <w:rPr>
              <w:rFonts w:ascii="Segoe UI" w:hAnsi="Segoe UI" w:cs="Segoe UI"/>
              <w:sz w:val="18"/>
              <w:szCs w:val="18"/>
              <w:lang w:eastAsia="de-DE"/>
            </w:rPr>
          </w:pPr>
          <w:r w:rsidRPr="002151F5">
            <w:rPr>
              <w:rFonts w:ascii="Segoe UI" w:hAnsi="Segoe UI" w:cs="Segoe UI"/>
              <w:sz w:val="18"/>
              <w:szCs w:val="18"/>
              <w:lang w:eastAsia="de-DE"/>
            </w:rPr>
            <w:t>* Eingaben per Mail können aus rechtlichen Gründen nicht berücksichtigt werden.</w:t>
          </w:r>
        </w:p>
      </w:tc>
    </w:tr>
    <w:tr w:rsidR="00D05EA0" w:rsidRPr="005868DB" w14:paraId="50ADB554" w14:textId="77777777" w:rsidTr="005D0B28">
      <w:tc>
        <w:tcPr>
          <w:tcW w:w="6177" w:type="dxa"/>
          <w:vAlign w:val="center"/>
        </w:tcPr>
        <w:p w14:paraId="236F71E2" w14:textId="2767C6C9" w:rsidR="003D3E87" w:rsidRPr="005868DB" w:rsidRDefault="005868DB" w:rsidP="00C22A5F">
          <w:pPr>
            <w:pStyle w:val="Fusszeile"/>
          </w:pPr>
          <w:r w:rsidRPr="005868DB">
            <w:fldChar w:fldCharType="begin"/>
          </w:r>
          <w:r w:rsidRPr="005868DB">
            <w:rPr>
              <w:lang w:eastAsia="de-DE"/>
            </w:rPr>
            <w:instrText xml:space="preserve"> IF </w:instrText>
          </w:r>
          <w:r w:rsidRPr="005868DB">
            <w:fldChar w:fldCharType="begin"/>
          </w:r>
          <w:r w:rsidRPr="005868DB">
            <w:rPr>
              <w:lang w:eastAsia="de-DE"/>
            </w:rPr>
            <w:instrText xml:space="preserve"> DOCPROPERTY "CMIdata.G_Signatur"\*CHARFORMAT </w:instrText>
          </w:r>
          <w:r w:rsidRPr="005868DB">
            <w:fldChar w:fldCharType="end"/>
          </w:r>
          <w:r w:rsidRPr="005868DB">
            <w:rPr>
              <w:lang w:eastAsia="de-DE"/>
            </w:rPr>
            <w:instrText xml:space="preserve"> = "" "</w:instrText>
          </w:r>
          <w:r w:rsidRPr="005868DB">
            <w:fldChar w:fldCharType="begin"/>
          </w:r>
          <w:r w:rsidRPr="005868DB">
            <w:rPr>
              <w:lang w:eastAsia="de-DE"/>
            </w:rPr>
            <w:instrText xml:space="preserve"> IF </w:instrText>
          </w:r>
          <w:r w:rsidRPr="005868DB">
            <w:fldChar w:fldCharType="begin"/>
          </w:r>
          <w:r w:rsidRPr="005868DB">
            <w:rPr>
              <w:lang w:eastAsia="de-DE"/>
            </w:rPr>
            <w:instrText xml:space="preserve"> DOCPROPERTY "CMIdata.G_Laufnummer"\*CHARFORMAT </w:instrText>
          </w:r>
          <w:r w:rsidRPr="005868DB">
            <w:fldChar w:fldCharType="end"/>
          </w:r>
          <w:r w:rsidRPr="005868DB">
            <w:rPr>
              <w:lang w:eastAsia="de-DE"/>
            </w:rPr>
            <w:instrText xml:space="preserve"> = "" "" "</w:instrText>
          </w:r>
          <w:r w:rsidRPr="005868DB">
            <w:fldChar w:fldCharType="begin"/>
          </w:r>
          <w:r w:rsidRPr="005868DB">
            <w:rPr>
              <w:lang w:eastAsia="de-DE"/>
            </w:rPr>
            <w:instrText xml:space="preserve"> DOCPROPERTY "CMIdata.G_Laufnummer"\*CHARFORMAT </w:instrText>
          </w:r>
          <w:r w:rsidRPr="005868DB">
            <w:fldChar w:fldCharType="separate"/>
          </w:r>
          <w:r w:rsidRPr="005868DB">
            <w:rPr>
              <w:lang w:eastAsia="de-DE"/>
            </w:rPr>
            <w:instrText>CMIdata.G_Laufnummer</w:instrText>
          </w:r>
          <w:r w:rsidRPr="005868DB">
            <w:fldChar w:fldCharType="end"/>
          </w:r>
          <w:r w:rsidRPr="005868DB">
            <w:rPr>
              <w:lang w:eastAsia="de-DE"/>
            </w:rPr>
            <w:instrText xml:space="preserve"> / </w:instrText>
          </w:r>
          <w:r w:rsidRPr="005868DB">
            <w:fldChar w:fldCharType="begin"/>
          </w:r>
          <w:r w:rsidRPr="005868DB">
            <w:rPr>
              <w:lang w:eastAsia="de-DE"/>
            </w:rPr>
            <w:instrText xml:space="preserve"> DOCPROPERTY "CMIdata.Dok_Titel"\*CHARFORMAT </w:instrText>
          </w:r>
          <w:r w:rsidRPr="005868DB">
            <w:fldChar w:fldCharType="separate"/>
          </w:r>
          <w:r w:rsidRPr="005868DB">
            <w:rPr>
              <w:lang w:eastAsia="de-DE"/>
            </w:rPr>
            <w:instrText>CMIdata.Dok_Titel</w:instrText>
          </w:r>
          <w:r w:rsidRPr="005868DB">
            <w:fldChar w:fldCharType="end"/>
          </w:r>
          <w:r w:rsidRPr="005868DB">
            <w:rPr>
              <w:lang w:eastAsia="de-DE"/>
            </w:rPr>
            <w:instrText xml:space="preserve">" \* MERGEFORMAT </w:instrText>
          </w:r>
          <w:r w:rsidRPr="005868DB">
            <w:fldChar w:fldCharType="end"/>
          </w:r>
          <w:r w:rsidRPr="005868DB">
            <w:rPr>
              <w:lang w:eastAsia="de-DE"/>
            </w:rPr>
            <w:instrText>" "</w:instrText>
          </w:r>
          <w:r w:rsidRPr="005868DB">
            <w:fldChar w:fldCharType="begin"/>
          </w:r>
          <w:r w:rsidRPr="005868DB">
            <w:rPr>
              <w:lang w:eastAsia="de-DE"/>
            </w:rPr>
            <w:instrText xml:space="preserve"> DOCPROPERTY "CMIdata.G_Signatur"\*CHARFORMAT </w:instrText>
          </w:r>
          <w:r w:rsidRPr="005868DB">
            <w:fldChar w:fldCharType="separate"/>
          </w:r>
          <w:r w:rsidRPr="005868DB">
            <w:rPr>
              <w:lang w:eastAsia="de-DE"/>
            </w:rPr>
            <w:instrText>CMIdata.G_Signatur</w:instrText>
          </w:r>
          <w:r w:rsidRPr="005868DB">
            <w:fldChar w:fldCharType="end"/>
          </w:r>
          <w:r w:rsidRPr="005868DB">
            <w:rPr>
              <w:lang w:eastAsia="de-DE"/>
            </w:rPr>
            <w:instrText xml:space="preserve"> / </w:instrText>
          </w:r>
          <w:r w:rsidRPr="005868DB">
            <w:fldChar w:fldCharType="begin"/>
          </w:r>
          <w:r w:rsidRPr="005868DB">
            <w:rPr>
              <w:lang w:eastAsia="de-DE"/>
            </w:rPr>
            <w:instrText xml:space="preserve"> DOCPROPERTY "CMIdata.Dok_Titel"\*CHARFORMAT </w:instrText>
          </w:r>
          <w:r w:rsidRPr="005868DB">
            <w:fldChar w:fldCharType="separate"/>
          </w:r>
          <w:r w:rsidRPr="005868DB">
            <w:rPr>
              <w:lang w:eastAsia="de-DE"/>
            </w:rPr>
            <w:instrText>CMIdata.Dok_Titel</w:instrText>
          </w:r>
          <w:r w:rsidRPr="005868DB">
            <w:fldChar w:fldCharType="end"/>
          </w:r>
          <w:r w:rsidRPr="005868DB">
            <w:rPr>
              <w:lang w:eastAsia="de-DE"/>
            </w:rPr>
            <w:instrText xml:space="preserve">" \* MERGEFORMAT </w:instrText>
          </w:r>
          <w:r w:rsidRPr="005868DB">
            <w:fldChar w:fldCharType="end"/>
          </w:r>
        </w:p>
      </w:tc>
      <w:tc>
        <w:tcPr>
          <w:tcW w:w="2951" w:type="dxa"/>
        </w:tcPr>
        <w:p w14:paraId="0570BA74" w14:textId="13552FA6" w:rsidR="003D3E87" w:rsidRPr="005868DB" w:rsidRDefault="005868DB" w:rsidP="00C22A5F">
          <w:pPr>
            <w:pStyle w:val="Fusszeile-Seite"/>
            <w:rPr>
              <w:lang w:eastAsia="de-DE"/>
            </w:rPr>
          </w:pPr>
          <w:r w:rsidRPr="005868DB">
            <w:rPr>
              <w:lang w:eastAsia="de-DE"/>
            </w:rPr>
            <w:fldChar w:fldCharType="begin"/>
          </w:r>
          <w:r w:rsidRPr="005868DB">
            <w:rPr>
              <w:lang w:eastAsia="de-DE"/>
            </w:rPr>
            <w:instrText xml:space="preserve"> IF </w:instrText>
          </w:r>
          <w:r w:rsidRPr="005868DB">
            <w:rPr>
              <w:lang w:eastAsia="de-DE"/>
            </w:rPr>
            <w:fldChar w:fldCharType="begin"/>
          </w:r>
          <w:r w:rsidRPr="005868DB">
            <w:rPr>
              <w:lang w:eastAsia="de-DE"/>
            </w:rPr>
            <w:instrText xml:space="preserve"> NUMPAGES </w:instrText>
          </w:r>
          <w:r w:rsidRPr="005868DB">
            <w:rPr>
              <w:lang w:eastAsia="de-DE"/>
            </w:rPr>
            <w:fldChar w:fldCharType="separate"/>
          </w:r>
          <w:r w:rsidR="005249AB">
            <w:rPr>
              <w:noProof/>
              <w:lang w:eastAsia="de-DE"/>
            </w:rPr>
            <w:instrText>1</w:instrText>
          </w:r>
          <w:r w:rsidRPr="005868DB">
            <w:rPr>
              <w:lang w:eastAsia="de-DE"/>
            </w:rPr>
            <w:fldChar w:fldCharType="end"/>
          </w:r>
          <w:r w:rsidRPr="005868DB">
            <w:rPr>
              <w:lang w:eastAsia="de-DE"/>
            </w:rPr>
            <w:instrText xml:space="preserve"> &gt; "1" "</w:instrText>
          </w:r>
          <w:r w:rsidRPr="005868DB">
            <w:rPr>
              <w:lang w:eastAsia="de-DE"/>
            </w:rPr>
            <w:fldChar w:fldCharType="begin"/>
          </w:r>
          <w:r w:rsidRPr="005868DB">
            <w:rPr>
              <w:lang w:eastAsia="de-DE"/>
            </w:rPr>
            <w:instrText xml:space="preserve"> IF </w:instrText>
          </w:r>
          <w:r w:rsidRPr="005868DB">
            <w:rPr>
              <w:lang w:eastAsia="de-DE"/>
            </w:rPr>
            <w:fldChar w:fldCharType="begin"/>
          </w:r>
          <w:r w:rsidRPr="005868DB">
            <w:rPr>
              <w:lang w:eastAsia="de-DE"/>
            </w:rPr>
            <w:instrText xml:space="preserve"> DOCPROPERTY "Doc.Page"\*CHARFORMAT </w:instrText>
          </w:r>
          <w:r w:rsidRPr="005868DB">
            <w:rPr>
              <w:lang w:eastAsia="de-DE"/>
            </w:rPr>
            <w:fldChar w:fldCharType="separate"/>
          </w:r>
          <w:r w:rsidR="009159C1">
            <w:rPr>
              <w:lang w:eastAsia="de-DE"/>
            </w:rPr>
            <w:instrText>Seite</w:instrText>
          </w:r>
          <w:r w:rsidRPr="005868DB">
            <w:rPr>
              <w:lang w:eastAsia="de-DE"/>
            </w:rPr>
            <w:fldChar w:fldCharType="end"/>
          </w:r>
          <w:r w:rsidRPr="005868DB">
            <w:rPr>
              <w:lang w:eastAsia="de-DE"/>
            </w:rPr>
            <w:instrText xml:space="preserve"> = "" "Seite" "</w:instrText>
          </w:r>
          <w:r w:rsidRPr="005868DB">
            <w:rPr>
              <w:lang w:eastAsia="de-DE"/>
            </w:rPr>
            <w:fldChar w:fldCharType="begin"/>
          </w:r>
          <w:r w:rsidRPr="005868DB">
            <w:rPr>
              <w:lang w:eastAsia="de-DE"/>
            </w:rPr>
            <w:instrText xml:space="preserve"> IF </w:instrText>
          </w:r>
          <w:r w:rsidRPr="005868DB">
            <w:rPr>
              <w:lang w:eastAsia="de-DE"/>
            </w:rPr>
            <w:fldChar w:fldCharType="begin"/>
          </w:r>
          <w:r w:rsidRPr="005868DB">
            <w:rPr>
              <w:lang w:eastAsia="de-DE"/>
            </w:rPr>
            <w:instrText xml:space="preserve"> DOCPROPERTY "Doc.Page"\*CHARFORMAT </w:instrText>
          </w:r>
          <w:r w:rsidRPr="005868DB">
            <w:rPr>
              <w:lang w:eastAsia="de-DE"/>
            </w:rPr>
            <w:fldChar w:fldCharType="separate"/>
          </w:r>
          <w:r w:rsidR="009159C1">
            <w:rPr>
              <w:lang w:eastAsia="de-DE"/>
            </w:rPr>
            <w:instrText>Seite</w:instrText>
          </w:r>
          <w:r w:rsidRPr="005868DB">
            <w:rPr>
              <w:lang w:eastAsia="de-DE"/>
            </w:rPr>
            <w:fldChar w:fldCharType="end"/>
          </w:r>
          <w:r w:rsidRPr="005868DB">
            <w:rPr>
              <w:lang w:eastAsia="de-DE"/>
            </w:rPr>
            <w:instrText xml:space="preserve"> = "Doc.Page" "Seite" "</w:instrText>
          </w:r>
          <w:r w:rsidRPr="005868DB">
            <w:rPr>
              <w:lang w:eastAsia="de-DE"/>
            </w:rPr>
            <w:fldChar w:fldCharType="begin"/>
          </w:r>
          <w:r w:rsidRPr="005868DB">
            <w:rPr>
              <w:lang w:eastAsia="de-DE"/>
            </w:rPr>
            <w:instrText xml:space="preserve"> DOCPROPERTY "Doc.Page"\*CHARFORMAT </w:instrText>
          </w:r>
          <w:r w:rsidRPr="005868DB">
            <w:rPr>
              <w:lang w:eastAsia="de-DE"/>
            </w:rPr>
            <w:fldChar w:fldCharType="separate"/>
          </w:r>
          <w:r w:rsidR="009159C1">
            <w:rPr>
              <w:lang w:eastAsia="de-DE"/>
            </w:rPr>
            <w:instrText>Seite</w:instrText>
          </w:r>
          <w:r w:rsidRPr="005868DB">
            <w:rPr>
              <w:lang w:eastAsia="de-DE"/>
            </w:rPr>
            <w:fldChar w:fldCharType="end"/>
          </w:r>
          <w:r w:rsidRPr="005868DB">
            <w:rPr>
              <w:lang w:eastAsia="de-DE"/>
            </w:rPr>
            <w:instrText xml:space="preserve">" </w:instrText>
          </w:r>
          <w:r w:rsidRPr="005868DB">
            <w:rPr>
              <w:lang w:eastAsia="de-DE"/>
            </w:rPr>
            <w:fldChar w:fldCharType="separate"/>
          </w:r>
          <w:r w:rsidR="009159C1">
            <w:rPr>
              <w:noProof/>
              <w:lang w:eastAsia="de-DE"/>
            </w:rPr>
            <w:instrText>Seite</w:instrText>
          </w:r>
          <w:r w:rsidRPr="005868DB">
            <w:rPr>
              <w:lang w:eastAsia="de-DE"/>
            </w:rPr>
            <w:fldChar w:fldCharType="end"/>
          </w:r>
          <w:r w:rsidRPr="005868DB">
            <w:rPr>
              <w:lang w:eastAsia="de-DE"/>
            </w:rPr>
            <w:instrText xml:space="preserve">" </w:instrText>
          </w:r>
          <w:r w:rsidRPr="005868DB">
            <w:rPr>
              <w:lang w:eastAsia="de-DE"/>
            </w:rPr>
            <w:fldChar w:fldCharType="separate"/>
          </w:r>
          <w:r w:rsidR="00DF1A7C">
            <w:rPr>
              <w:noProof/>
              <w:lang w:eastAsia="de-DE"/>
            </w:rPr>
            <w:instrText>Seite</w:instrText>
          </w:r>
          <w:r w:rsidRPr="005868DB">
            <w:rPr>
              <w:lang w:eastAsia="de-DE"/>
            </w:rPr>
            <w:fldChar w:fldCharType="end"/>
          </w:r>
          <w:r w:rsidRPr="005868DB">
            <w:rPr>
              <w:lang w:eastAsia="de-DE"/>
            </w:rPr>
            <w:instrText xml:space="preserve"> </w:instrText>
          </w:r>
          <w:r w:rsidRPr="005868DB">
            <w:rPr>
              <w:lang w:eastAsia="de-DE"/>
            </w:rPr>
            <w:fldChar w:fldCharType="begin"/>
          </w:r>
          <w:r w:rsidRPr="005868DB">
            <w:rPr>
              <w:lang w:eastAsia="de-DE"/>
            </w:rPr>
            <w:instrText xml:space="preserve"> PAGE </w:instrText>
          </w:r>
          <w:r w:rsidRPr="005868DB">
            <w:rPr>
              <w:lang w:eastAsia="de-DE"/>
            </w:rPr>
            <w:fldChar w:fldCharType="separate"/>
          </w:r>
          <w:r w:rsidR="00DF1A7C">
            <w:rPr>
              <w:noProof/>
              <w:lang w:eastAsia="de-DE"/>
            </w:rPr>
            <w:instrText>1</w:instrText>
          </w:r>
          <w:r w:rsidRPr="005868DB">
            <w:rPr>
              <w:lang w:eastAsia="de-DE"/>
            </w:rPr>
            <w:fldChar w:fldCharType="end"/>
          </w:r>
          <w:r w:rsidRPr="005868DB">
            <w:rPr>
              <w:lang w:eastAsia="de-DE"/>
            </w:rPr>
            <w:instrText xml:space="preserve"> </w:instrText>
          </w:r>
          <w:r w:rsidRPr="005868DB">
            <w:rPr>
              <w:lang w:eastAsia="de-DE"/>
            </w:rPr>
            <w:fldChar w:fldCharType="begin"/>
          </w:r>
          <w:r w:rsidRPr="005868DB">
            <w:rPr>
              <w:lang w:eastAsia="de-DE"/>
            </w:rPr>
            <w:instrText xml:space="preserve"> IF </w:instrText>
          </w:r>
          <w:r w:rsidRPr="005868DB">
            <w:rPr>
              <w:lang w:eastAsia="de-DE"/>
            </w:rPr>
            <w:fldChar w:fldCharType="begin"/>
          </w:r>
          <w:r w:rsidRPr="005868DB">
            <w:rPr>
              <w:lang w:eastAsia="de-DE"/>
            </w:rPr>
            <w:instrText xml:space="preserve"> DOCPROPERTY "Doc.of"\*CHARFORMAT </w:instrText>
          </w:r>
          <w:r w:rsidRPr="005868DB">
            <w:rPr>
              <w:lang w:eastAsia="de-DE"/>
            </w:rPr>
            <w:fldChar w:fldCharType="separate"/>
          </w:r>
          <w:r w:rsidR="009159C1">
            <w:rPr>
              <w:lang w:eastAsia="de-DE"/>
            </w:rPr>
            <w:instrText>von</w:instrText>
          </w:r>
          <w:r w:rsidRPr="005868DB">
            <w:rPr>
              <w:lang w:eastAsia="de-DE"/>
            </w:rPr>
            <w:fldChar w:fldCharType="end"/>
          </w:r>
          <w:r w:rsidRPr="005868DB">
            <w:rPr>
              <w:lang w:eastAsia="de-DE"/>
            </w:rPr>
            <w:instrText xml:space="preserve"> = "" "von" "</w:instrText>
          </w:r>
          <w:r w:rsidRPr="005868DB">
            <w:rPr>
              <w:lang w:eastAsia="de-DE"/>
            </w:rPr>
            <w:fldChar w:fldCharType="begin"/>
          </w:r>
          <w:r w:rsidRPr="005868DB">
            <w:rPr>
              <w:lang w:eastAsia="de-DE"/>
            </w:rPr>
            <w:instrText xml:space="preserve"> IF </w:instrText>
          </w:r>
          <w:r w:rsidRPr="005868DB">
            <w:rPr>
              <w:lang w:eastAsia="de-DE"/>
            </w:rPr>
            <w:fldChar w:fldCharType="begin"/>
          </w:r>
          <w:r w:rsidRPr="005868DB">
            <w:rPr>
              <w:lang w:eastAsia="de-DE"/>
            </w:rPr>
            <w:instrText xml:space="preserve"> DOCPROPERTY "Doc.of"\*CHARFORMAT </w:instrText>
          </w:r>
          <w:r w:rsidRPr="005868DB">
            <w:rPr>
              <w:lang w:eastAsia="de-DE"/>
            </w:rPr>
            <w:fldChar w:fldCharType="separate"/>
          </w:r>
          <w:r w:rsidR="009159C1">
            <w:rPr>
              <w:lang w:eastAsia="de-DE"/>
            </w:rPr>
            <w:instrText>von</w:instrText>
          </w:r>
          <w:r w:rsidRPr="005868DB">
            <w:rPr>
              <w:lang w:eastAsia="de-DE"/>
            </w:rPr>
            <w:fldChar w:fldCharType="end"/>
          </w:r>
          <w:r w:rsidRPr="005868DB">
            <w:rPr>
              <w:lang w:eastAsia="de-DE"/>
            </w:rPr>
            <w:instrText xml:space="preserve"> = "Doc.of" "von" "</w:instrText>
          </w:r>
          <w:r w:rsidRPr="005868DB">
            <w:rPr>
              <w:lang w:eastAsia="de-DE"/>
            </w:rPr>
            <w:fldChar w:fldCharType="begin"/>
          </w:r>
          <w:r w:rsidRPr="005868DB">
            <w:rPr>
              <w:lang w:eastAsia="de-DE"/>
            </w:rPr>
            <w:instrText xml:space="preserve"> DOCPROPERTY "Doc.of"\*CHARFORMAT </w:instrText>
          </w:r>
          <w:r w:rsidRPr="005868DB">
            <w:rPr>
              <w:lang w:eastAsia="de-DE"/>
            </w:rPr>
            <w:fldChar w:fldCharType="separate"/>
          </w:r>
          <w:r w:rsidR="009159C1">
            <w:rPr>
              <w:lang w:eastAsia="de-DE"/>
            </w:rPr>
            <w:instrText>von</w:instrText>
          </w:r>
          <w:r w:rsidRPr="005868DB">
            <w:rPr>
              <w:lang w:eastAsia="de-DE"/>
            </w:rPr>
            <w:fldChar w:fldCharType="end"/>
          </w:r>
          <w:r w:rsidRPr="005868DB">
            <w:rPr>
              <w:lang w:eastAsia="de-DE"/>
            </w:rPr>
            <w:instrText xml:space="preserve">" </w:instrText>
          </w:r>
          <w:r w:rsidRPr="005868DB">
            <w:rPr>
              <w:lang w:eastAsia="de-DE"/>
            </w:rPr>
            <w:fldChar w:fldCharType="separate"/>
          </w:r>
          <w:r w:rsidR="00E35688">
            <w:rPr>
              <w:noProof/>
              <w:lang w:eastAsia="de-DE"/>
            </w:rPr>
            <w:instrText>von</w:instrText>
          </w:r>
          <w:r w:rsidRPr="005868DB">
            <w:rPr>
              <w:lang w:eastAsia="de-DE"/>
            </w:rPr>
            <w:fldChar w:fldCharType="end"/>
          </w:r>
          <w:r w:rsidRPr="005868DB">
            <w:rPr>
              <w:lang w:eastAsia="de-DE"/>
            </w:rPr>
            <w:instrText xml:space="preserve">" </w:instrText>
          </w:r>
          <w:r w:rsidRPr="005868DB">
            <w:rPr>
              <w:lang w:eastAsia="de-DE"/>
            </w:rPr>
            <w:fldChar w:fldCharType="separate"/>
          </w:r>
          <w:r w:rsidR="00DF1A7C">
            <w:rPr>
              <w:noProof/>
              <w:lang w:eastAsia="de-DE"/>
            </w:rPr>
            <w:instrText>von</w:instrText>
          </w:r>
          <w:r w:rsidRPr="005868DB">
            <w:rPr>
              <w:lang w:eastAsia="de-DE"/>
            </w:rPr>
            <w:fldChar w:fldCharType="end"/>
          </w:r>
          <w:r w:rsidRPr="005868DB">
            <w:rPr>
              <w:lang w:eastAsia="de-DE"/>
            </w:rPr>
            <w:instrText xml:space="preserve"> </w:instrText>
          </w:r>
          <w:r w:rsidRPr="005868DB">
            <w:rPr>
              <w:lang w:eastAsia="de-DE"/>
            </w:rPr>
            <w:fldChar w:fldCharType="begin"/>
          </w:r>
          <w:r w:rsidRPr="005868DB">
            <w:rPr>
              <w:lang w:eastAsia="de-DE"/>
            </w:rPr>
            <w:instrText xml:space="preserve"> NUMPAGES </w:instrText>
          </w:r>
          <w:r w:rsidRPr="005868DB">
            <w:rPr>
              <w:lang w:eastAsia="de-DE"/>
            </w:rPr>
            <w:fldChar w:fldCharType="separate"/>
          </w:r>
          <w:r w:rsidR="00DF1A7C">
            <w:rPr>
              <w:noProof/>
              <w:lang w:eastAsia="de-DE"/>
            </w:rPr>
            <w:instrText>2</w:instrText>
          </w:r>
          <w:r w:rsidRPr="005868DB">
            <w:rPr>
              <w:lang w:eastAsia="de-DE"/>
            </w:rPr>
            <w:fldChar w:fldCharType="end"/>
          </w:r>
          <w:r w:rsidRPr="005868DB">
            <w:rPr>
              <w:lang w:eastAsia="de-DE"/>
            </w:rPr>
            <w:instrText>"" "</w:instrText>
          </w:r>
          <w:r w:rsidRPr="005868DB">
            <w:rPr>
              <w:lang w:eastAsia="de-DE"/>
            </w:rPr>
            <w:fldChar w:fldCharType="separate"/>
          </w:r>
          <w:r w:rsidR="005249AB" w:rsidRPr="005868DB">
            <w:rPr>
              <w:noProof/>
              <w:lang w:eastAsia="de-DE"/>
            </w:rPr>
            <w:t xml:space="preserve"> </w:t>
          </w:r>
          <w:r w:rsidRPr="005868DB">
            <w:rPr>
              <w:lang w:eastAsia="de-DE"/>
            </w:rPr>
            <w:fldChar w:fldCharType="end"/>
          </w:r>
        </w:p>
      </w:tc>
    </w:tr>
    <w:tr w:rsidR="00D05EA0" w:rsidRPr="005868DB" w14:paraId="7F4C46CA" w14:textId="77777777" w:rsidTr="005D0B28">
      <w:tc>
        <w:tcPr>
          <w:tcW w:w="6177" w:type="dxa"/>
          <w:vAlign w:val="center"/>
        </w:tcPr>
        <w:p w14:paraId="33123268" w14:textId="77777777" w:rsidR="003D3E87" w:rsidRPr="005868DB" w:rsidRDefault="005249AB" w:rsidP="003D3E87">
          <w:pPr>
            <w:pStyle w:val="Fusszeile-Pfad"/>
            <w:rPr>
              <w:color w:val="auto"/>
              <w:szCs w:val="12"/>
            </w:rPr>
          </w:pPr>
          <w:bookmarkStart w:id="0" w:name="FusszeileErsteSeite" w:colFirst="0" w:colLast="0"/>
        </w:p>
      </w:tc>
      <w:tc>
        <w:tcPr>
          <w:tcW w:w="2951" w:type="dxa"/>
        </w:tcPr>
        <w:p w14:paraId="5C247FEB" w14:textId="77777777" w:rsidR="003D3E87" w:rsidRPr="005868DB" w:rsidRDefault="005249AB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0"/>
  </w:tbl>
  <w:p w14:paraId="2C44AD38" w14:textId="77777777" w:rsidR="003D3E87" w:rsidRPr="005868DB" w:rsidRDefault="005249AB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6434" w14:textId="77777777" w:rsidR="003D3E87" w:rsidRDefault="005249AB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D05EA0" w14:paraId="09F348B6" w14:textId="77777777" w:rsidTr="005D0B28">
      <w:tc>
        <w:tcPr>
          <w:tcW w:w="6177" w:type="dxa"/>
          <w:vAlign w:val="center"/>
        </w:tcPr>
        <w:p w14:paraId="7619D68F" w14:textId="138131A7" w:rsidR="003D3E87" w:rsidRPr="007970F5" w:rsidRDefault="005868DB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14:paraId="58492A94" w14:textId="050ECC9F" w:rsidR="003D3E87" w:rsidRPr="00F82120" w:rsidRDefault="005868DB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9159C1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DF1A7C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9159C1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DF1A7C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D05EA0" w14:paraId="609C0131" w14:textId="77777777" w:rsidTr="005D0B28">
      <w:tc>
        <w:tcPr>
          <w:tcW w:w="6177" w:type="dxa"/>
          <w:vAlign w:val="center"/>
        </w:tcPr>
        <w:p w14:paraId="55391288" w14:textId="77777777" w:rsidR="003D3E87" w:rsidRPr="00B97F1C" w:rsidRDefault="005249AB" w:rsidP="009500C4">
          <w:pPr>
            <w:pStyle w:val="Fusszeile-Pfad"/>
            <w:rPr>
              <w:lang w:eastAsia="de-DE"/>
            </w:rPr>
          </w:pPr>
          <w:bookmarkStart w:id="4" w:name="FusszeileFolgeseiten" w:colFirst="0" w:colLast="0"/>
        </w:p>
      </w:tc>
      <w:tc>
        <w:tcPr>
          <w:tcW w:w="2951" w:type="dxa"/>
        </w:tcPr>
        <w:p w14:paraId="0988CFE4" w14:textId="77777777" w:rsidR="003D3E87" w:rsidRPr="009500C4" w:rsidRDefault="005249AB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4"/>
  </w:tbl>
  <w:p w14:paraId="5BE6AAD0" w14:textId="77777777" w:rsidR="003D3E87" w:rsidRDefault="005249AB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8B7A8" w14:textId="0D15ABC2" w:rsidR="003D3E87" w:rsidRPr="00CD1D68" w:rsidRDefault="005868DB">
    <w:r>
      <w:fldChar w:fldCharType="begin"/>
    </w:r>
    <w:r w:rsidRPr="00CD1D68">
      <w:instrText xml:space="preserve"> if </w:instrText>
    </w:r>
    <w:r>
      <w:fldChar w:fldCharType="begin"/>
    </w:r>
    <w:r w:rsidRPr="00CD1D68">
      <w:instrText xml:space="preserve"> DOCPROPERTY "Outputprofile.Internal.Draft"\*CHARFORMAT \&lt;OawJumpToField value=0/&gt;</w:instrText>
    </w:r>
    <w:r>
      <w:fldChar w:fldCharType="separate"/>
    </w:r>
    <w:r w:rsidR="009159C1">
      <w:rPr>
        <w:b/>
        <w:bCs/>
        <w:lang w:val="de-DE"/>
      </w:rPr>
      <w:instrText>Fehler! Unbekannter Name für Dokument-Eigenschaft.</w:instrText>
    </w:r>
    <w:r>
      <w:fldChar w:fldCharType="end"/>
    </w:r>
    <w:r w:rsidRPr="00CD1D68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5249AB">
      <w:rPr>
        <w:noProof/>
      </w:rPr>
      <w:instrText>25.06.2025, 14:26:56</w:instrText>
    </w:r>
    <w:r>
      <w:fldChar w:fldCharType="end"/>
    </w:r>
    <w:r w:rsidRPr="00CD1D68">
      <w:instrText xml:space="preserve">, </w:instrText>
    </w:r>
    <w:r>
      <w:fldChar w:fldCharType="begin"/>
    </w:r>
    <w:r w:rsidRPr="00CD1D68">
      <w:instrText xml:space="preserve"> FILENAME  \p  \* MERGEFORMAT </w:instrText>
    </w:r>
    <w:r>
      <w:fldChar w:fldCharType="separate"/>
    </w:r>
    <w:r w:rsidR="009159C1">
      <w:rPr>
        <w:noProof/>
      </w:rPr>
      <w:instrText>G:\80-LLS\82-LUFT\Landwirtschaft\MaPla II\M1 Abdeckung offener Güllelager\Umsetzung\Prozessentwicklung\Prozess 2.0\S&amp;V\Definitive Versionen\U+RIA\neues CD\Rückmeldeformular manuelles Ausfüllen_v4_CD.docx</w:instrText>
    </w:r>
    <w:r>
      <w:fldChar w:fldCharType="end"/>
    </w:r>
    <w:r w:rsidRPr="00CD1D68">
      <w:instrText>" \&lt;OawJumpToField value=0/&gt;</w:instrText>
    </w:r>
    <w:r>
      <w:fldChar w:fldCharType="separate"/>
    </w:r>
    <w:r w:rsidR="005249AB">
      <w:rPr>
        <w:noProof/>
      </w:rPr>
      <w:t>25.06.2025, 14:26:56</w:t>
    </w:r>
    <w:r w:rsidR="005249AB" w:rsidRPr="00CD1D68">
      <w:rPr>
        <w:noProof/>
      </w:rPr>
      <w:t xml:space="preserve">, </w:t>
    </w:r>
    <w:r w:rsidR="005249AB">
      <w:rPr>
        <w:noProof/>
      </w:rPr>
      <w:t>G:\80-LLS\82-LUFT\Landwirtschaft\MaPla II\M1 Abdeckung offener Güllelager\Umsetzung\Prozessentwicklung\Prozess 2.0\S&amp;V\Definitive Versionen\U+RIA\neues CD\Rückmeldeformular manuelles Ausfüllen_v4_CD.docx</w:t>
    </w:r>
    <w:r>
      <w:fldChar w:fldCharType="end"/>
    </w:r>
    <w:r>
      <w:fldChar w:fldCharType="begin"/>
    </w:r>
    <w:r w:rsidRPr="00CD1D68">
      <w:instrText xml:space="preserve"> if </w:instrText>
    </w:r>
    <w:r>
      <w:fldChar w:fldCharType="begin"/>
    </w:r>
    <w:r w:rsidRPr="00CD1D68">
      <w:instrText xml:space="preserve"> DOCPROPERTY "Outputprofile.Internal.Original"\*CHARFORMAT \&lt;OawJumpToField value=0/&gt;</w:instrText>
    </w:r>
    <w:r>
      <w:fldChar w:fldCharType="separate"/>
    </w:r>
    <w:r w:rsidR="009159C1">
      <w:rPr>
        <w:b/>
        <w:bCs/>
        <w:lang w:val="de-DE"/>
      </w:rPr>
      <w:instrText>Fehler! Unbekannter Name für Dokument-Eigenschaft.</w:instrText>
    </w:r>
    <w:r>
      <w:fldChar w:fldCharType="end"/>
    </w:r>
    <w:r w:rsidRPr="00CD1D68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5249AB">
      <w:rPr>
        <w:noProof/>
      </w:rPr>
      <w:instrText>25.06.2025</w:instrText>
    </w:r>
    <w:r>
      <w:fldChar w:fldCharType="end"/>
    </w:r>
    <w:r w:rsidRPr="00CD1D68">
      <w:instrText xml:space="preserve">, </w:instrText>
    </w:r>
    <w:r>
      <w:fldChar w:fldCharType="begin"/>
    </w:r>
    <w:r w:rsidRPr="00CD1D68">
      <w:instrText xml:space="preserve"> FILENAME  \p  \* MERGEFORMAT </w:instrText>
    </w:r>
    <w:r>
      <w:fldChar w:fldCharType="separate"/>
    </w:r>
    <w:r w:rsidR="009159C1">
      <w:rPr>
        <w:noProof/>
      </w:rPr>
      <w:instrText>G:\80-LLS\82-LUFT\Landwirtschaft\MaPla II\M1 Abdeckung offener Güllelager\Umsetzung\Prozessentwicklung\Prozess 2.0\S&amp;V\Definitive Versionen\U+RIA\neues CD\Rückmeldeformular manuelles Ausfüllen_v4_CD.docx</w:instrText>
    </w:r>
    <w:r>
      <w:fldChar w:fldCharType="end"/>
    </w:r>
    <w:r w:rsidRPr="00CD1D68">
      <w:instrText>" \&lt;OawJumpToField value=0/&gt;</w:instrText>
    </w:r>
    <w:r>
      <w:fldChar w:fldCharType="separate"/>
    </w:r>
    <w:r w:rsidR="005249AB">
      <w:rPr>
        <w:noProof/>
      </w:rPr>
      <w:t>25.06.2025</w:t>
    </w:r>
    <w:r w:rsidR="005249AB" w:rsidRPr="00CD1D68">
      <w:rPr>
        <w:noProof/>
      </w:rPr>
      <w:t xml:space="preserve">, </w:t>
    </w:r>
    <w:r w:rsidR="005249AB">
      <w:rPr>
        <w:noProof/>
      </w:rPr>
      <w:t>G:\80-LLS\82-LUFT\Landwirtschaft\MaPla II\M1 Abdeckung offener Güllelager\Umsetzung\Prozessentwicklung\Prozess 2.0\S&amp;V\Definitive Versionen\U+RIA\neues CD\Rückmeldeformular manuelles Ausfüllen_v4_CD.docx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4EE7B" w14:textId="77777777" w:rsidR="005868DB" w:rsidRPr="005868DB" w:rsidRDefault="005868DB">
      <w:r w:rsidRPr="005868DB">
        <w:separator/>
      </w:r>
    </w:p>
  </w:footnote>
  <w:footnote w:type="continuationSeparator" w:id="0">
    <w:p w14:paraId="2D28E828" w14:textId="77777777" w:rsidR="005868DB" w:rsidRPr="005868DB" w:rsidRDefault="005868DB">
      <w:r w:rsidRPr="005868D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1EDEE" w14:textId="0D3FCBAE" w:rsidR="003D3E87" w:rsidRPr="00D228E8" w:rsidRDefault="00D228E8" w:rsidP="005868DB">
    <w:pPr>
      <w:rPr>
        <w:sz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CDA49F" wp14:editId="17808B91">
          <wp:simplePos x="0" y="0"/>
          <wp:positionH relativeFrom="column">
            <wp:posOffset>-1068705</wp:posOffset>
          </wp:positionH>
          <wp:positionV relativeFrom="paragraph">
            <wp:posOffset>-122969</wp:posOffset>
          </wp:positionV>
          <wp:extent cx="7559675" cy="1259840"/>
          <wp:effectExtent l="0" t="0" r="0" b="0"/>
          <wp:wrapThrough wrapText="bothSides">
            <wp:wrapPolygon edited="0">
              <wp:start x="1905" y="5879"/>
              <wp:lineTo x="1905" y="13391"/>
              <wp:lineTo x="5661" y="13391"/>
              <wp:lineTo x="5661" y="5879"/>
              <wp:lineTo x="1905" y="5879"/>
            </wp:wrapPolygon>
          </wp:wrapThrough>
          <wp:docPr id="9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9f0f595b-e782-45f8-9ccf-dc0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8DB" w:rsidRPr="005868DB">
      <w:t> </w:t>
    </w:r>
  </w:p>
  <w:p w14:paraId="3E41A82A" w14:textId="2214A662" w:rsidR="003D3E87" w:rsidRPr="005868DB" w:rsidRDefault="005868DB" w:rsidP="003D3E87">
    <w:r w:rsidRPr="005868DB">
      <w:rPr>
        <w:noProof/>
      </w:rPr>
      <w:drawing>
        <wp:anchor distT="0" distB="0" distL="114300" distR="114300" simplePos="0" relativeHeight="251658240" behindDoc="1" locked="1" layoutInCell="1" hidden="1" allowOverlap="1" wp14:anchorId="19B051E9" wp14:editId="1C43122B">
          <wp:simplePos x="0" y="0"/>
          <wp:positionH relativeFrom="column">
            <wp:posOffset>-1962</wp:posOffset>
          </wp:positionH>
          <wp:positionV relativeFrom="paragraph">
            <wp:posOffset>-2085</wp:posOffset>
          </wp:positionV>
          <wp:extent cx="4048690" cy="1333686"/>
          <wp:effectExtent l="0" t="0" r="9525" b="0"/>
          <wp:wrapNone/>
          <wp:docPr id="1" name="dfcb3621-5d45-4e40-af11-2f4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231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68DB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9E2AF" w14:textId="77777777" w:rsidR="003D3E87" w:rsidRPr="0051144A" w:rsidRDefault="005249AB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12687" w14:textId="77777777" w:rsidR="003D3E87" w:rsidRDefault="005249AB">
    <w:pPr>
      <w:spacing w:line="20" w:lineRule="exact"/>
      <w:rPr>
        <w:sz w:val="2"/>
        <w:szCs w:val="2"/>
      </w:rPr>
    </w:pPr>
  </w:p>
  <w:p w14:paraId="5A5FF10B" w14:textId="77777777" w:rsidR="003D3E87" w:rsidRPr="00473DA5" w:rsidRDefault="005868DB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836C0"/>
    <w:multiLevelType w:val="hybridMultilevel"/>
    <w:tmpl w:val="42CE40DA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3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4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BAA2F24"/>
    <w:multiLevelType w:val="hybridMultilevel"/>
    <w:tmpl w:val="CA9C5874"/>
    <w:lvl w:ilvl="0" w:tplc="4C748046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710AE69C" w:tentative="1">
      <w:start w:val="1"/>
      <w:numFmt w:val="lowerLetter"/>
      <w:lvlText w:val="%2."/>
      <w:lvlJc w:val="left"/>
      <w:pPr>
        <w:ind w:left="1440" w:hanging="360"/>
      </w:pPr>
    </w:lvl>
    <w:lvl w:ilvl="2" w:tplc="AE72D774" w:tentative="1">
      <w:start w:val="1"/>
      <w:numFmt w:val="lowerRoman"/>
      <w:lvlText w:val="%3."/>
      <w:lvlJc w:val="right"/>
      <w:pPr>
        <w:ind w:left="2160" w:hanging="180"/>
      </w:pPr>
    </w:lvl>
    <w:lvl w:ilvl="3" w:tplc="34ECB126" w:tentative="1">
      <w:start w:val="1"/>
      <w:numFmt w:val="decimal"/>
      <w:lvlText w:val="%4."/>
      <w:lvlJc w:val="left"/>
      <w:pPr>
        <w:ind w:left="2880" w:hanging="360"/>
      </w:pPr>
    </w:lvl>
    <w:lvl w:ilvl="4" w:tplc="8D58FCCA" w:tentative="1">
      <w:start w:val="1"/>
      <w:numFmt w:val="lowerLetter"/>
      <w:lvlText w:val="%5."/>
      <w:lvlJc w:val="left"/>
      <w:pPr>
        <w:ind w:left="3600" w:hanging="360"/>
      </w:pPr>
    </w:lvl>
    <w:lvl w:ilvl="5" w:tplc="7004A3BA" w:tentative="1">
      <w:start w:val="1"/>
      <w:numFmt w:val="lowerRoman"/>
      <w:lvlText w:val="%6."/>
      <w:lvlJc w:val="right"/>
      <w:pPr>
        <w:ind w:left="4320" w:hanging="180"/>
      </w:pPr>
    </w:lvl>
    <w:lvl w:ilvl="6" w:tplc="8E6650AE" w:tentative="1">
      <w:start w:val="1"/>
      <w:numFmt w:val="decimal"/>
      <w:lvlText w:val="%7."/>
      <w:lvlJc w:val="left"/>
      <w:pPr>
        <w:ind w:left="5040" w:hanging="360"/>
      </w:pPr>
    </w:lvl>
    <w:lvl w:ilvl="7" w:tplc="ADB6AA0E" w:tentative="1">
      <w:start w:val="1"/>
      <w:numFmt w:val="lowerLetter"/>
      <w:lvlText w:val="%8."/>
      <w:lvlJc w:val="left"/>
      <w:pPr>
        <w:ind w:left="5760" w:hanging="360"/>
      </w:pPr>
    </w:lvl>
    <w:lvl w:ilvl="8" w:tplc="69901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0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A84525"/>
    <w:multiLevelType w:val="hybridMultilevel"/>
    <w:tmpl w:val="6C9E5594"/>
    <w:lvl w:ilvl="0" w:tplc="1F9E6B8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9B80F83E" w:tentative="1">
      <w:start w:val="1"/>
      <w:numFmt w:val="lowerLetter"/>
      <w:lvlText w:val="%2."/>
      <w:lvlJc w:val="left"/>
      <w:pPr>
        <w:ind w:left="1440" w:hanging="360"/>
      </w:pPr>
    </w:lvl>
    <w:lvl w:ilvl="2" w:tplc="2070E8A4" w:tentative="1">
      <w:start w:val="1"/>
      <w:numFmt w:val="lowerRoman"/>
      <w:lvlText w:val="%3."/>
      <w:lvlJc w:val="right"/>
      <w:pPr>
        <w:ind w:left="2160" w:hanging="180"/>
      </w:pPr>
    </w:lvl>
    <w:lvl w:ilvl="3" w:tplc="A17A4B88" w:tentative="1">
      <w:start w:val="1"/>
      <w:numFmt w:val="decimal"/>
      <w:lvlText w:val="%4."/>
      <w:lvlJc w:val="left"/>
      <w:pPr>
        <w:ind w:left="2880" w:hanging="360"/>
      </w:pPr>
    </w:lvl>
    <w:lvl w:ilvl="4" w:tplc="37AAFD08" w:tentative="1">
      <w:start w:val="1"/>
      <w:numFmt w:val="lowerLetter"/>
      <w:lvlText w:val="%5."/>
      <w:lvlJc w:val="left"/>
      <w:pPr>
        <w:ind w:left="3600" w:hanging="360"/>
      </w:pPr>
    </w:lvl>
    <w:lvl w:ilvl="5" w:tplc="E4A63A9A" w:tentative="1">
      <w:start w:val="1"/>
      <w:numFmt w:val="lowerRoman"/>
      <w:lvlText w:val="%6."/>
      <w:lvlJc w:val="right"/>
      <w:pPr>
        <w:ind w:left="4320" w:hanging="180"/>
      </w:pPr>
    </w:lvl>
    <w:lvl w:ilvl="6" w:tplc="6F5A6C5A" w:tentative="1">
      <w:start w:val="1"/>
      <w:numFmt w:val="decimal"/>
      <w:lvlText w:val="%7."/>
      <w:lvlJc w:val="left"/>
      <w:pPr>
        <w:ind w:left="5040" w:hanging="360"/>
      </w:pPr>
    </w:lvl>
    <w:lvl w:ilvl="7" w:tplc="58006628" w:tentative="1">
      <w:start w:val="1"/>
      <w:numFmt w:val="lowerLetter"/>
      <w:lvlText w:val="%8."/>
      <w:lvlJc w:val="left"/>
      <w:pPr>
        <w:ind w:left="5760" w:hanging="360"/>
      </w:pPr>
    </w:lvl>
    <w:lvl w:ilvl="8" w:tplc="83C00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3" w15:restartNumberingAfterBreak="0">
    <w:nsid w:val="6734060B"/>
    <w:multiLevelType w:val="hybridMultilevel"/>
    <w:tmpl w:val="980464F6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7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8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20"/>
  </w:num>
  <w:num w:numId="5">
    <w:abstractNumId w:val="13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2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7"/>
  </w:num>
  <w:num w:numId="28">
    <w:abstractNumId w:val="28"/>
  </w:num>
  <w:num w:numId="29">
    <w:abstractNumId w:val="26"/>
  </w:num>
  <w:num w:numId="30">
    <w:abstractNumId w:val="14"/>
  </w:num>
  <w:num w:numId="31">
    <w:abstractNumId w:val="13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1"/>
  </w:num>
  <w:num w:numId="35">
    <w:abstractNumId w:val="18"/>
  </w:num>
  <w:num w:numId="36">
    <w:abstractNumId w:val="12"/>
  </w:num>
  <w:num w:numId="37">
    <w:abstractNumId w:val="1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8. Juni 2022"/>
    <w:docVar w:name="Date.Format.Long.dateValue" w:val="44720"/>
    <w:docVar w:name="DocumentDate" w:val="8. Juni 2022"/>
    <w:docVar w:name="DocumentDate.dateValue" w:val="44720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Leeres Dokument mit Logo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24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6071118100798169640&quot;&gt;&lt;Field Name=&quot;IDName&quot; Value=&quot;BUWD, Umwelt und Energie, ENIM&quot;/&gt;&lt;Field Name=&quot;Departement&quot; Value=&quot;Bau-, Umwelt- und Wirtschaftsdepartement&quot;/&gt;&lt;Field Name=&quot;Dienststelle1&quot; Value=&quot;&quot;/&gt;&lt;Field Name=&quot;Dienststelle2&quot; Value=&quot;&quot;/&gt;&lt;Field Name=&quot;Abteilung1&quot; Value=&quot;Energie &amp;amp; Immissionen&quot;/&gt;&lt;Field Name=&quot;Abteilung2&quot; Value=&quot;&quot;/&gt;&lt;Field Name=&quot;AddressB1&quot; Value=&quot;Umwelt und Energie (uwe)&quot;/&gt;&lt;Field Name=&quot;AddressB2&quot; Value=&quot;Energie &amp;amp; Immissionen&quot;/&gt;&lt;Field Name=&quot;AddressB3&quot; Value=&quot;&quot;/&gt;&lt;Field Name=&quot;AddressB4&quot; Value=&quot;&quot;/&gt;&lt;Field Name=&quot;AddressN1&quot; Value=&quot;Libellenrain 15&quot;/&gt;&lt;Field Name=&quot;AddressN2&quot; Value=&quot;Postfach 3439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0 60&quot;/&gt;&lt;Field Name=&quot;Fax&quot; Value=&quot;&quot;/&gt;&lt;Field Name=&quot;LogoColor&quot; Value=&quot;%Logos%\Luzern.BUWD.Logo.2100.350.emf&quot;/&gt;&lt;Field Name=&quot;LogoBlackWhite&quot; Value=&quot;%Logos%\Luzern.BUWD.Logo.2100.350.emf&quot;/&gt;&lt;Field Name=&quot;LogoZertifikate&quot; Value=&quot;&quot;/&gt;&lt;Field Name=&quot;Email&quot; Value=&quot;uwe@lu.ch&quot;/&gt;&lt;Field Name=&quot;Internet&quot; Value=&quot;www.uwe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UWD.Logo.2100.350.emf&quot;/&gt;&lt;Field Name=&quot;LogoSchriftzug&quot; Value=&quot;%Logos%\Schriftzug.199.1439.emf&quot;/&gt;&lt;Field Name=&quot;LogoTag&quot; Value=&quot;%Logos%\uwe.2099.217.emf&quot;/&gt;&lt;Field Name=&quot;FusszeileFett&quot; Value=&quot;&quot;/&gt;&lt;Field Name=&quot;FusszeileNormal&quot; Value=&quot;&quot;/&gt;&lt;Field Name=&quot;Data_UID&quot; Value=&quot;201607111810079816964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49818&quot;&gt;&lt;Field Name=&quot;IDName&quot; Value=&quot;Wolf Delia, uwe&quot;/&gt;&lt;Field Name=&quot;Name&quot; Value=&quot;Delia Wolf&quot;/&gt;&lt;Field Name=&quot;PersonalNumber&quot; Value=&quot;&quot;/&gt;&lt;Field Name=&quot;DirectPhone&quot; Value=&quot;+41 41 228 6572&quot;/&gt;&lt;Field Name=&quot;DirectFax&quot; Value=&quot;+41 41 228 6422&quot;/&gt;&lt;Field Name=&quot;Mobile&quot; Value=&quot;&quot;/&gt;&lt;Field Name=&quot;EMail&quot; Value=&quot;delia.wolf@lu.ch&quot;/&gt;&lt;Field Name=&quot;Function&quot; Value=&quot;Luft &amp;amp; Strahl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dwo&quot;/&gt;&lt;Field Name=&quot;SignatureAdditional2&quot; Value=&quot;&quot;/&gt;&lt;Field Name=&quot;SignatureAdditional1&quot; Value=&quot;&quot;/&gt;&lt;Field Name=&quot;Lizenz_noetig&quot; Value=&quot;Ja&quot;/&gt;&lt;Field Name=&quot;Data_UID&quot; Value=&quot;4981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10072016315072560894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4112217333376588294&quot; EntryUID=&quot;2004123010144120300001&quot;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206081343314196890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868DB"/>
    <w:rsid w:val="000B7B92"/>
    <w:rsid w:val="001F74E2"/>
    <w:rsid w:val="002151F5"/>
    <w:rsid w:val="005249AB"/>
    <w:rsid w:val="005868DB"/>
    <w:rsid w:val="00587159"/>
    <w:rsid w:val="005B515F"/>
    <w:rsid w:val="006D4331"/>
    <w:rsid w:val="00726673"/>
    <w:rsid w:val="00730784"/>
    <w:rsid w:val="00775EA3"/>
    <w:rsid w:val="00776F97"/>
    <w:rsid w:val="00860935"/>
    <w:rsid w:val="008D23DF"/>
    <w:rsid w:val="00906FEC"/>
    <w:rsid w:val="009159C1"/>
    <w:rsid w:val="00936A6E"/>
    <w:rsid w:val="009D0E82"/>
    <w:rsid w:val="00C10C16"/>
    <w:rsid w:val="00CB35B4"/>
    <w:rsid w:val="00CD1D68"/>
    <w:rsid w:val="00D05EA0"/>
    <w:rsid w:val="00D228E8"/>
    <w:rsid w:val="00DE525A"/>
    <w:rsid w:val="00DF1A7C"/>
    <w:rsid w:val="00E162F7"/>
    <w:rsid w:val="00E35688"/>
    <w:rsid w:val="00E70502"/>
    <w:rsid w:val="00E90674"/>
    <w:rsid w:val="00EF1FC4"/>
    <w:rsid w:val="00F34D4D"/>
    <w:rsid w:val="00F3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541CA9C7"/>
  <w15:docId w15:val="{A200CDE9-0CBC-437A-ACE1-FE153F4C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868DB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  <w:style w:type="character" w:styleId="Kommentarzeichen">
    <w:name w:val="annotation reference"/>
    <w:basedOn w:val="Absatz-Standardschriftart"/>
    <w:semiHidden/>
    <w:unhideWhenUsed/>
    <w:rsid w:val="005868DB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semiHidden/>
    <w:unhideWhenUsed/>
    <w:rsid w:val="005868D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68DB"/>
    <w:rPr>
      <w:kern w:val="10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868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68DB"/>
    <w:rPr>
      <w:b/>
      <w:bCs/>
      <w:kern w:val="10"/>
      <w:sz w:val="20"/>
      <w:szCs w:val="20"/>
      <w:lang w:val="de-CH"/>
    </w:rPr>
  </w:style>
  <w:style w:type="paragraph" w:customStyle="1" w:styleId="AbsenderText">
    <w:name w:val="Absender_Text"/>
    <w:basedOn w:val="Standard"/>
    <w:uiPriority w:val="1"/>
    <w:rsid w:val="00D228E8"/>
    <w:rPr>
      <w:rFonts w:ascii="Segoe UI" w:hAnsi="Segoe UI" w:cs="Arial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92710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0D6A96F2FC4AE29496E1D6F38A1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CE8B5-ABED-406B-90DD-7CADCBC9FB30}"/>
      </w:docPartPr>
      <w:docPartBody>
        <w:p w:rsidR="00D84AD9" w:rsidRDefault="00943958" w:rsidP="00943958">
          <w:pPr>
            <w:pStyle w:val="A50D6A96F2FC4AE29496E1D6F38A1966"/>
          </w:pPr>
          <w:r>
            <w:t>‍</w:t>
          </w:r>
        </w:p>
      </w:docPartBody>
    </w:docPart>
    <w:docPart>
      <w:docPartPr>
        <w:name w:val="68BB6AF5DEAF48FA8B0304FCF9CBE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AE7A1-DB95-4DE1-9565-70B3DA6BAFC6}"/>
      </w:docPartPr>
      <w:docPartBody>
        <w:p w:rsidR="00D84AD9" w:rsidRDefault="00943958" w:rsidP="00943958">
          <w:pPr>
            <w:pStyle w:val="68BB6AF5DEAF48FA8B0304FCF9CBEF05"/>
          </w:pPr>
          <w:r>
            <w:rPr>
              <w:rStyle w:val="Fett"/>
            </w:rPr>
            <w:t xml:space="preserve"> </w:t>
          </w:r>
        </w:p>
      </w:docPartBody>
    </w:docPart>
    <w:docPart>
      <w:docPartPr>
        <w:name w:val="9A33DCF3BC9C47FB9DC82B1B8E69E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62B15-0F27-486D-BC8A-3EAB961FD9DB}"/>
      </w:docPartPr>
      <w:docPartBody>
        <w:p w:rsidR="00D84AD9" w:rsidRDefault="00943958" w:rsidP="00943958">
          <w:pPr>
            <w:pStyle w:val="9A33DCF3BC9C47FB9DC82B1B8E69ED41"/>
          </w:pPr>
          <w:r>
            <w:t xml:space="preserve"> </w:t>
          </w:r>
        </w:p>
      </w:docPartBody>
    </w:docPart>
    <w:docPart>
      <w:docPartPr>
        <w:name w:val="77D52EE5291F466BAC3153987A3F6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43660-165E-4162-A80F-201DBBB351A5}"/>
      </w:docPartPr>
      <w:docPartBody>
        <w:p w:rsidR="00D84AD9" w:rsidRDefault="00943958" w:rsidP="00943958">
          <w:pPr>
            <w:pStyle w:val="77D52EE5291F466BAC3153987A3F6078"/>
          </w:pPr>
          <w:r>
            <w:t xml:space="preserve"> </w:t>
          </w:r>
        </w:p>
      </w:docPartBody>
    </w:docPart>
    <w:docPart>
      <w:docPartPr>
        <w:name w:val="2D65F1C6D48C4B2C842D0D2AE72CB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890F3-6EC3-49C3-A663-27A93EA8DC70}"/>
      </w:docPartPr>
      <w:docPartBody>
        <w:p w:rsidR="00D84AD9" w:rsidRDefault="00943958" w:rsidP="00943958">
          <w:pPr>
            <w:pStyle w:val="2D65F1C6D48C4B2C842D0D2AE72CBDA6"/>
          </w:pPr>
          <w:r>
            <w:rPr>
              <w:rStyle w:val="Fett"/>
            </w:rPr>
            <w:t>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B2"/>
    <w:rsid w:val="000E47B2"/>
    <w:rsid w:val="00943958"/>
    <w:rsid w:val="00D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7D0EF1A631D42E9990F1D4A509CFEFF">
    <w:name w:val="07D0EF1A631D42E9990F1D4A509CFEFF"/>
  </w:style>
  <w:style w:type="paragraph" w:customStyle="1" w:styleId="A50D6A96F2FC4AE29496E1D6F38A1966">
    <w:name w:val="A50D6A96F2FC4AE29496E1D6F38A1966"/>
    <w:rsid w:val="00943958"/>
  </w:style>
  <w:style w:type="character" w:styleId="Fett">
    <w:name w:val="Strong"/>
    <w:basedOn w:val="Absatz-Standardschriftart"/>
    <w:uiPriority w:val="22"/>
    <w:qFormat/>
    <w:rsid w:val="00943958"/>
    <w:rPr>
      <w:b/>
      <w:bCs/>
    </w:rPr>
  </w:style>
  <w:style w:type="paragraph" w:customStyle="1" w:styleId="68BB6AF5DEAF48FA8B0304FCF9CBEF05">
    <w:name w:val="68BB6AF5DEAF48FA8B0304FCF9CBEF05"/>
    <w:rsid w:val="00943958"/>
  </w:style>
  <w:style w:type="paragraph" w:customStyle="1" w:styleId="9A33DCF3BC9C47FB9DC82B1B8E69ED41">
    <w:name w:val="9A33DCF3BC9C47FB9DC82B1B8E69ED41"/>
    <w:rsid w:val="00943958"/>
  </w:style>
  <w:style w:type="paragraph" w:customStyle="1" w:styleId="77D52EE5291F466BAC3153987A3F6078">
    <w:name w:val="77D52EE5291F466BAC3153987A3F6078"/>
    <w:rsid w:val="00943958"/>
  </w:style>
  <w:style w:type="paragraph" w:customStyle="1" w:styleId="2D65F1C6D48C4B2C842D0D2AE72CBDA6">
    <w:name w:val="2D65F1C6D48C4B2C842D0D2AE72CBDA6"/>
    <w:rsid w:val="00943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Organisation1>Umwelt und Energie (uwe)
Luft, Lärm &amp; Strahlen</Organisation1>
</officeatwork>
</file>

<file path=customXml/item4.xml><?xml version="1.0" encoding="utf-8"?>
<officeatwork xmlns="http://schemas.officeatwork.com/MasterProperties">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3A1D0756-F365-4696-806D-F744746F1A53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56ADE303-0967-4E46-A57E-017A61347BF3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4D6D26A1-B94D-4C54-8E22-02E36C77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Delia Wolf</Manager>
  <Company>Bau-, Umwelt- und Wirtschaftsdepartement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Wolf Delia</dc:creator>
  <cp:keywords/>
  <dc:description/>
  <cp:lastModifiedBy>Utters Mirjam</cp:lastModifiedBy>
  <cp:revision>20</cp:revision>
  <cp:lastPrinted>2024-02-14T11:00:00Z</cp:lastPrinted>
  <dcterms:created xsi:type="dcterms:W3CDTF">2024-01-16T07:34:00Z</dcterms:created>
  <dcterms:modified xsi:type="dcterms:W3CDTF">2025-06-25T12:28:00Z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>+41 41 228 6422</vt:lpwstr>
  </property>
  <property fmtid="{D5CDD505-2E9C-101B-9397-08002B2CF9AE}" pid="9" name="Contactperson.DirectPhone">
    <vt:lpwstr>+41 41 228 6572</vt:lpwstr>
  </property>
  <property fmtid="{D5CDD505-2E9C-101B-9397-08002B2CF9AE}" pid="10" name="Contactperson.Name">
    <vt:lpwstr>Delia Wolf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Umwelt und Energie (uwe)</vt:lpwstr>
  </property>
  <property fmtid="{D5CDD505-2E9C-101B-9397-08002B2CF9AE}" pid="16" name="Organisation.AddressB2">
    <vt:lpwstr>Energie &amp; Immissionen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Bau-, Umwelt- und Wirtschaftsdepartement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