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1F7" w14:textId="77777777" w:rsidR="003D3E87" w:rsidRPr="00F91E60" w:rsidRDefault="00A55AB7" w:rsidP="005D0B28">
      <w:pPr>
        <w:pStyle w:val="CityDate"/>
        <w:spacing w:before="0"/>
        <w:rPr>
          <w:sz w:val="2"/>
          <w:szCs w:val="2"/>
        </w:rPr>
        <w:sectPr w:rsidR="003D3E87" w:rsidRPr="00F91E60" w:rsidSect="00F91E60">
          <w:headerReference w:type="default" r:id="rId15"/>
          <w:footerReference w:type="default" r:id="rId16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  <w:r w:rsidRPr="00A55AB7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0FFD9" wp14:editId="37229566">
                <wp:simplePos x="0" y="0"/>
                <wp:positionH relativeFrom="column">
                  <wp:posOffset>4419600</wp:posOffset>
                </wp:positionH>
                <wp:positionV relativeFrom="paragraph">
                  <wp:posOffset>-846455</wp:posOffset>
                </wp:positionV>
                <wp:extent cx="1320641" cy="584775"/>
                <wp:effectExtent l="0" t="0" r="0" b="0"/>
                <wp:wrapNone/>
                <wp:docPr id="11" name="Textfeld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322760-1638-AF72-8D7B-DB8A6D5A12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641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0A6502" w14:textId="77777777" w:rsidR="00A55AB7" w:rsidRDefault="00A55AB7" w:rsidP="00A55AB7">
                            <w:pPr>
                              <w:shd w:val="clear" w:color="auto" w:fill="FFFF00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Logo der Gemeinde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E45AD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348pt;margin-top:-66.65pt;width:104pt;height:4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" filled="f" stroked="f">
                <v:textbox style="mso-fit-shape-to-text:t">
                  <w:txbxContent>
                    <w:p w14:paraId="2108AE39" w14:textId="77777777" w:rsidR="00A55AB7" w:rsidRDefault="00A55AB7" w:rsidP="00A55AB7">
                      <w:pPr>
                        <w:shd w:val="clear" w:color="auto" w:fill="FFFF00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  <w:highlight w:val="yellow"/>
                        </w:rPr>
                        <w:t>Logo der Gemeinde</w:t>
                      </w:r>
                    </w:p>
                  </w:txbxContent>
                </v:textbox>
              </v:shape>
            </w:pict>
          </mc:Fallback>
        </mc:AlternateContent>
      </w:r>
    </w:p>
    <w:p w14:paraId="58BC6416" w14:textId="77777777" w:rsidR="00A55AB7" w:rsidRDefault="00A55AB7" w:rsidP="003D3E87"/>
    <w:p w14:paraId="4E587449" w14:textId="77777777" w:rsidR="004217AD" w:rsidRDefault="004217AD" w:rsidP="004217AD">
      <w:pPr>
        <w:spacing w:before="100" w:beforeAutospacing="1" w:after="240"/>
        <w:rPr>
          <w:rFonts w:cstheme="minorHAnsi"/>
          <w:color w:val="000000"/>
        </w:rPr>
      </w:pPr>
      <w:bookmarkStart w:id="2" w:name="_Hlk170816247"/>
      <w:bookmarkStart w:id="3" w:name="_Hlk175045259"/>
      <w:r w:rsidRPr="00BA7F92">
        <w:rPr>
          <w:rFonts w:cstheme="minorHAnsi"/>
          <w:color w:val="000000"/>
          <w:highlight w:val="yellow"/>
        </w:rPr>
        <w:t>Sehr geehrte Frau xxx / Sehr geehrter Herr xxx</w:t>
      </w:r>
    </w:p>
    <w:p w14:paraId="3271FB9F" w14:textId="35E5CD28" w:rsidR="00317EEA" w:rsidRDefault="004217AD" w:rsidP="004217AD">
      <w:pPr>
        <w:spacing w:before="100" w:beforeAutospacing="1" w:after="240"/>
        <w:rPr>
          <w:rFonts w:cstheme="minorHAnsi"/>
          <w:color w:val="000000"/>
        </w:rPr>
      </w:pPr>
      <w:r w:rsidRPr="00BA7F92">
        <w:rPr>
          <w:rFonts w:cstheme="minorHAnsi"/>
          <w:color w:val="000000"/>
        </w:rPr>
        <w:t>Aktuelle Gebäudeenergiedaten, welche im Gebäude- und Wohnungsregister (GWR) erfasst sind, bilden die Grundvoraussetzung für kommunale Energieplanungen sowie das kantonale und kommunale CO</w:t>
      </w:r>
      <w:r w:rsidRPr="00BA7F92">
        <w:rPr>
          <w:rFonts w:cstheme="minorHAnsi"/>
          <w:color w:val="000000"/>
          <w:vertAlign w:val="subscript"/>
        </w:rPr>
        <w:t>2</w:t>
      </w:r>
      <w:r w:rsidRPr="00BA7F92">
        <w:rPr>
          <w:rFonts w:cstheme="minorHAnsi"/>
          <w:color w:val="000000"/>
        </w:rPr>
        <w:t xml:space="preserve">-Monitoring. Diese Daten sind oftmals noch veraltet, was zu falschen Entscheidungsgrundlagen führt. Im kantonalen Projekt «GWR-Verbesserung» wurden die GWR-Daten jeder Gemeinde mit Sekundärdaten aktualisiert. </w:t>
      </w:r>
      <w:r w:rsidR="000E244D" w:rsidRPr="008019F1">
        <w:rPr>
          <w:rFonts w:cstheme="minorHAnsi"/>
          <w:color w:val="000000"/>
        </w:rPr>
        <w:t xml:space="preserve">Für </w:t>
      </w:r>
      <w:r w:rsidR="000E244D" w:rsidRPr="008019F1">
        <w:rPr>
          <w:rFonts w:cstheme="minorHAnsi"/>
          <w:color w:val="000000"/>
          <w:highlight w:val="yellow"/>
        </w:rPr>
        <w:t>das/die folgende/n</w:t>
      </w:r>
      <w:r w:rsidR="000E244D" w:rsidRPr="008019F1">
        <w:rPr>
          <w:rFonts w:cstheme="minorHAnsi"/>
          <w:color w:val="000000"/>
        </w:rPr>
        <w:t xml:space="preserve"> Gebäude liegt </w:t>
      </w:r>
      <w:r w:rsidR="003419C7">
        <w:rPr>
          <w:rFonts w:cstheme="minorHAnsi"/>
          <w:color w:val="000000"/>
        </w:rPr>
        <w:t>jedoch trotzdem noch ein</w:t>
      </w:r>
      <w:r w:rsidR="005621C5">
        <w:rPr>
          <w:rFonts w:cstheme="minorHAnsi"/>
          <w:color w:val="000000"/>
        </w:rPr>
        <w:t xml:space="preserve"> veraltetes Aktualisierungsdatum vor</w:t>
      </w:r>
      <w:r w:rsidR="003419C7">
        <w:rPr>
          <w:rFonts w:cstheme="minorHAnsi"/>
          <w:color w:val="000000"/>
        </w:rPr>
        <w:t xml:space="preserve"> weshalb wir Sie um Ihre Mithilfe bitten:</w:t>
      </w:r>
    </w:p>
    <w:p w14:paraId="59CEDA34" w14:textId="77777777" w:rsidR="004217AD" w:rsidRPr="00BA7F92" w:rsidRDefault="004217AD" w:rsidP="004217AD">
      <w:pPr>
        <w:spacing w:before="100" w:beforeAutospacing="1" w:after="240"/>
        <w:rPr>
          <w:rFonts w:cstheme="minorHAnsi"/>
          <w:color w:val="000000"/>
        </w:rPr>
      </w:pPr>
      <w:r w:rsidRPr="00505431">
        <w:rPr>
          <w:rFonts w:cstheme="minorHAnsi"/>
          <w:color w:val="000000"/>
          <w:highlight w:val="yellow"/>
        </w:rPr>
        <w:t xml:space="preserve">Adresse/n der Eigentümerschaft / der Liegenschaftsverwaltung, </w:t>
      </w:r>
      <w:r w:rsidR="00317EEA">
        <w:rPr>
          <w:rFonts w:cstheme="minorHAnsi"/>
          <w:color w:val="000000"/>
          <w:highlight w:val="yellow"/>
        </w:rPr>
        <w:t>auf welche man sich bezieht.</w:t>
      </w:r>
    </w:p>
    <w:p w14:paraId="4099CF6D" w14:textId="100C83FD" w:rsidR="003419C7" w:rsidRPr="00BA7F92" w:rsidRDefault="004217AD" w:rsidP="004217AD">
      <w:pPr>
        <w:spacing w:before="100" w:beforeAutospacing="1" w:after="240"/>
        <w:rPr>
          <w:rFonts w:cstheme="minorHAnsi"/>
          <w:color w:val="000000"/>
        </w:rPr>
      </w:pPr>
      <w:r w:rsidRPr="00A55AB7">
        <w:rPr>
          <w:noProof/>
          <w:color w:val="000000" w:themeColor="text1"/>
          <w:kern w:val="24"/>
        </w:rPr>
        <w:drawing>
          <wp:anchor distT="0" distB="0" distL="114300" distR="114300" simplePos="0" relativeHeight="251663360" behindDoc="0" locked="0" layoutInCell="1" allowOverlap="1" wp14:anchorId="4D13DE74" wp14:editId="6009AC17">
            <wp:simplePos x="0" y="0"/>
            <wp:positionH relativeFrom="column">
              <wp:posOffset>4490085</wp:posOffset>
            </wp:positionH>
            <wp:positionV relativeFrom="paragraph">
              <wp:posOffset>544830</wp:posOffset>
            </wp:positionV>
            <wp:extent cx="1022985" cy="1022985"/>
            <wp:effectExtent l="0" t="0" r="5715" b="5715"/>
            <wp:wrapSquare wrapText="bothSides"/>
            <wp:docPr id="9" name="Grafik 8" descr="Ein Bild, das Muster, Quadrat, Symmetrie, Pixel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035A7E0-80B8-9EA1-66D5-DB699789C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 descr="Ein Bild, das Muster, Quadrat, Symmetrie, Pixel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035A7E0-80B8-9EA1-66D5-DB699789CF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F92">
        <w:rPr>
          <w:rFonts w:cstheme="minorHAnsi"/>
          <w:color w:val="000000"/>
        </w:rPr>
        <w:t xml:space="preserve">Ist </w:t>
      </w:r>
      <w:r w:rsidR="00317EEA">
        <w:rPr>
          <w:rFonts w:cstheme="minorHAnsi"/>
          <w:color w:val="000000"/>
        </w:rPr>
        <w:t>das Heizsystem</w:t>
      </w:r>
      <w:r w:rsidRPr="00BA7F92">
        <w:rPr>
          <w:rFonts w:cstheme="minorHAnsi"/>
          <w:b/>
          <w:bCs/>
          <w:color w:val="000000"/>
        </w:rPr>
        <w:t xml:space="preserve"> </w:t>
      </w:r>
      <w:r w:rsidRPr="00BA7F92">
        <w:rPr>
          <w:rFonts w:cstheme="minorHAnsi"/>
          <w:color w:val="000000"/>
        </w:rPr>
        <w:t xml:space="preserve">im GWR </w:t>
      </w:r>
      <w:r w:rsidR="00317EEA">
        <w:rPr>
          <w:rFonts w:cstheme="minorHAnsi"/>
          <w:b/>
          <w:bCs/>
          <w:color w:val="000000"/>
        </w:rPr>
        <w:t>richtig</w:t>
      </w:r>
      <w:r w:rsidRPr="00E91A4A">
        <w:rPr>
          <w:rFonts w:cstheme="minorHAnsi"/>
          <w:b/>
          <w:bCs/>
          <w:color w:val="000000"/>
        </w:rPr>
        <w:t xml:space="preserve"> eingetragen</w:t>
      </w:r>
      <w:r w:rsidRPr="00BA7F92">
        <w:rPr>
          <w:rFonts w:cstheme="minorHAnsi"/>
          <w:color w:val="000000"/>
        </w:rPr>
        <w:t>?</w:t>
      </w:r>
      <w:r w:rsidRPr="00BA7F92">
        <w:rPr>
          <w:rFonts w:cstheme="minorHAnsi"/>
          <w:color w:val="000000"/>
        </w:rPr>
        <w:br/>
        <w:t xml:space="preserve">Helfen Sie mit, indem </w:t>
      </w:r>
      <w:r w:rsidRPr="003419C7">
        <w:rPr>
          <w:rFonts w:cstheme="minorHAnsi"/>
          <w:color w:val="000000"/>
        </w:rPr>
        <w:t xml:space="preserve">Sie </w:t>
      </w:r>
      <w:r w:rsidRPr="003419C7">
        <w:rPr>
          <w:rFonts w:cstheme="minorHAnsi"/>
          <w:color w:val="000000"/>
          <w:highlight w:val="yellow"/>
        </w:rPr>
        <w:t>Ihr/e</w:t>
      </w:r>
      <w:r w:rsidRPr="003419C7">
        <w:rPr>
          <w:rFonts w:cstheme="minorHAnsi"/>
          <w:color w:val="000000"/>
        </w:rPr>
        <w:t xml:space="preserve"> Gebäude prüfen</w:t>
      </w:r>
      <w:r w:rsidR="003419C7" w:rsidRPr="003419C7">
        <w:rPr>
          <w:rFonts w:cstheme="minorHAnsi"/>
          <w:color w:val="000000"/>
        </w:rPr>
        <w:t xml:space="preserve"> und korrigieren oder korrekte Angaben bestätigen</w:t>
      </w:r>
      <w:r w:rsidRPr="003419C7">
        <w:rPr>
          <w:rFonts w:cstheme="minorHAnsi"/>
          <w:color w:val="000000"/>
        </w:rPr>
        <w:t xml:space="preserve">. </w:t>
      </w:r>
    </w:p>
    <w:p w14:paraId="62363749" w14:textId="77777777" w:rsidR="004217AD" w:rsidRDefault="004217AD" w:rsidP="004217AD">
      <w:pPr>
        <w:rPr>
          <w:b/>
          <w:bCs/>
          <w:color w:val="000000" w:themeColor="text1"/>
          <w:kern w:val="24"/>
          <w:sz w:val="24"/>
          <w:szCs w:val="24"/>
        </w:rPr>
      </w:pPr>
      <w:r>
        <w:rPr>
          <w:b/>
          <w:bCs/>
          <w:color w:val="000000" w:themeColor="text1"/>
          <w:kern w:val="24"/>
        </w:rPr>
        <w:t>Zeitaufwand: 5 Minuten</w:t>
      </w:r>
    </w:p>
    <w:p w14:paraId="54F3D432" w14:textId="77777777" w:rsidR="004217AD" w:rsidRDefault="004217AD" w:rsidP="004217AD">
      <w:pPr>
        <w:pStyle w:val="Listenabsatz"/>
        <w:numPr>
          <w:ilvl w:val="0"/>
          <w:numId w:val="20"/>
        </w:numPr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Besuchen Sie die Webkarte</w:t>
      </w:r>
      <w:r>
        <w:rPr>
          <w:color w:val="000000" w:themeColor="text1"/>
          <w:kern w:val="24"/>
        </w:rPr>
        <w:br/>
      </w:r>
      <w:hyperlink r:id="rId18" w:history="1">
        <w:r w:rsidRPr="00FB5F5F">
          <w:rPr>
            <w:rStyle w:val="Hyperlink"/>
            <w:kern w:val="24"/>
          </w:rPr>
          <w:t>https://map.geo.lu.ch/gebaeudeenergie/heizungen</w:t>
        </w:r>
      </w:hyperlink>
      <w:r>
        <w:rPr>
          <w:color w:val="000000" w:themeColor="text1"/>
          <w:kern w:val="24"/>
        </w:rPr>
        <w:t xml:space="preserve"> </w:t>
      </w:r>
      <w:r>
        <w:rPr>
          <w:color w:val="000000" w:themeColor="text1"/>
          <w:kern w:val="24"/>
        </w:rPr>
        <w:br/>
        <w:t>oder Scannen Sie den QR-Code.</w:t>
      </w:r>
      <w:r w:rsidRPr="00A55AB7">
        <w:rPr>
          <w:noProof/>
          <w:szCs w:val="22"/>
          <w:lang w:eastAsia="de-CH"/>
        </w:rPr>
        <w:t xml:space="preserve"> </w:t>
      </w:r>
    </w:p>
    <w:p w14:paraId="2920527D" w14:textId="77777777" w:rsidR="004217AD" w:rsidRPr="00452643" w:rsidRDefault="004217AD" w:rsidP="004217AD">
      <w:pPr>
        <w:pStyle w:val="Listenabsatz"/>
        <w:numPr>
          <w:ilvl w:val="0"/>
          <w:numId w:val="20"/>
        </w:numPr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Klicken Sie auf Ihr Gebäude und prüfen Sie die Angaben</w:t>
      </w:r>
      <w:r>
        <w:rPr>
          <w:color w:val="000000" w:themeColor="text1"/>
          <w:kern w:val="24"/>
        </w:rPr>
        <w:br/>
        <w:t>v</w:t>
      </w:r>
      <w:r w:rsidRPr="00452643">
        <w:rPr>
          <w:color w:val="000000" w:themeColor="text1"/>
          <w:kern w:val="24"/>
        </w:rPr>
        <w:t>on Heizung und Warmwasser</w:t>
      </w:r>
      <w:r w:rsidR="00DB27FF">
        <w:rPr>
          <w:color w:val="000000" w:themeColor="text1"/>
          <w:kern w:val="24"/>
        </w:rPr>
        <w:t>.</w:t>
      </w:r>
    </w:p>
    <w:p w14:paraId="58095475" w14:textId="52B1B172" w:rsidR="004217AD" w:rsidRDefault="004217AD" w:rsidP="004217AD">
      <w:pPr>
        <w:pStyle w:val="Listenabsatz"/>
        <w:numPr>
          <w:ilvl w:val="0"/>
          <w:numId w:val="20"/>
        </w:numPr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Melden Sie falsche Einträge</w:t>
      </w:r>
      <w:r w:rsidR="00634AD7">
        <w:rPr>
          <w:color w:val="000000" w:themeColor="text1"/>
          <w:kern w:val="24"/>
        </w:rPr>
        <w:t xml:space="preserve"> bzw. bestätigen Sie richtige Einträge</w:t>
      </w:r>
      <w:r>
        <w:rPr>
          <w:color w:val="000000" w:themeColor="text1"/>
          <w:kern w:val="24"/>
        </w:rPr>
        <w:t xml:space="preserve"> über das Meldeformular</w:t>
      </w:r>
      <w:r w:rsidR="00DB27FF">
        <w:rPr>
          <w:color w:val="000000" w:themeColor="text1"/>
          <w:kern w:val="24"/>
        </w:rPr>
        <w:t>.</w:t>
      </w:r>
    </w:p>
    <w:p w14:paraId="78F9FE8B" w14:textId="77777777" w:rsidR="004217AD" w:rsidRPr="00A55AB7" w:rsidRDefault="004217AD" w:rsidP="004217AD">
      <w:pPr>
        <w:rPr>
          <w:color w:val="000000" w:themeColor="text1"/>
          <w:kern w:val="24"/>
        </w:rPr>
      </w:pPr>
    </w:p>
    <w:p w14:paraId="29A705DF" w14:textId="77777777" w:rsidR="004217AD" w:rsidRDefault="004217AD" w:rsidP="004217AD">
      <w:pPr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Ihre Angaben werden von der Gemeinde geprüft und im GWR aktualisiert.</w:t>
      </w:r>
    </w:p>
    <w:p w14:paraId="0798FABB" w14:textId="77777777" w:rsidR="004217AD" w:rsidRDefault="004217AD" w:rsidP="004217AD">
      <w:pPr>
        <w:rPr>
          <w:color w:val="000000" w:themeColor="text1"/>
          <w:kern w:val="24"/>
        </w:rPr>
      </w:pPr>
    </w:p>
    <w:p w14:paraId="12D78CB0" w14:textId="4C40DAF7" w:rsidR="004217AD" w:rsidRPr="00A55AB7" w:rsidRDefault="004217AD" w:rsidP="004217AD">
      <w:pPr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Wenn </w:t>
      </w:r>
      <w:r w:rsidR="004F50D5">
        <w:rPr>
          <w:color w:val="000000" w:themeColor="text1"/>
          <w:kern w:val="24"/>
        </w:rPr>
        <w:t>S</w:t>
      </w:r>
      <w:r>
        <w:rPr>
          <w:color w:val="000000" w:themeColor="text1"/>
          <w:kern w:val="24"/>
        </w:rPr>
        <w:t xml:space="preserve">ie Hilfe benötigen, erreichen Sie </w:t>
      </w:r>
      <w:r w:rsidRPr="00A55AB7">
        <w:rPr>
          <w:color w:val="000000" w:themeColor="text1"/>
          <w:kern w:val="24"/>
        </w:rPr>
        <w:t xml:space="preserve">die </w:t>
      </w:r>
      <w:r w:rsidRPr="00452643">
        <w:rPr>
          <w:b/>
          <w:bCs/>
          <w:color w:val="000000" w:themeColor="text1"/>
          <w:kern w:val="24"/>
        </w:rPr>
        <w:t>Supporthotline</w:t>
      </w:r>
      <w:r>
        <w:rPr>
          <w:color w:val="000000" w:themeColor="text1"/>
          <w:kern w:val="24"/>
        </w:rPr>
        <w:t xml:space="preserve"> </w:t>
      </w:r>
      <w:r w:rsidRPr="00A55AB7">
        <w:rPr>
          <w:color w:val="000000" w:themeColor="text1"/>
          <w:kern w:val="24"/>
        </w:rPr>
        <w:t>unter</w:t>
      </w:r>
      <w:r>
        <w:rPr>
          <w:b/>
          <w:bCs/>
          <w:color w:val="000000" w:themeColor="text1"/>
          <w:kern w:val="24"/>
        </w:rPr>
        <w:t xml:space="preserve"> </w:t>
      </w:r>
      <w:r w:rsidR="00634AD7" w:rsidRPr="00634AD7">
        <w:rPr>
          <w:color w:val="000000" w:themeColor="text1"/>
          <w:kern w:val="24"/>
          <w:highlight w:val="yellow"/>
        </w:rPr>
        <w:t>xx</w:t>
      </w:r>
      <w:r>
        <w:rPr>
          <w:color w:val="000000" w:themeColor="text1"/>
          <w:kern w:val="24"/>
        </w:rPr>
        <w:t xml:space="preserve"> </w:t>
      </w:r>
      <w:r>
        <w:t>(Wochentags von 9:00-12:00 und 13:30-16:30).</w:t>
      </w:r>
    </w:p>
    <w:p w14:paraId="723CEA9D" w14:textId="77777777" w:rsidR="004217AD" w:rsidRDefault="004217AD" w:rsidP="004217AD">
      <w:pPr>
        <w:spacing w:before="100" w:beforeAutospacing="1" w:after="240"/>
        <w:rPr>
          <w:rFonts w:cstheme="minorHAnsi"/>
          <w:color w:val="303133"/>
        </w:rPr>
      </w:pPr>
      <w:r w:rsidRPr="00207D6F">
        <w:rPr>
          <w:rFonts w:cstheme="minorHAnsi"/>
          <w:color w:val="303133"/>
        </w:rPr>
        <w:t>Wir danken Ihnen für Ihre Unterstützung.</w:t>
      </w:r>
    </w:p>
    <w:p w14:paraId="26018F75" w14:textId="77777777" w:rsidR="004217AD" w:rsidRPr="00C57BCD" w:rsidRDefault="004217AD" w:rsidP="004217AD">
      <w:pPr>
        <w:spacing w:before="100" w:beforeAutospacing="1" w:after="240"/>
        <w:rPr>
          <w:rFonts w:cstheme="minorHAnsi"/>
          <w:color w:val="303133"/>
        </w:rPr>
      </w:pPr>
      <w:r>
        <w:rPr>
          <w:rFonts w:cstheme="minorHAnsi"/>
          <w:color w:val="303133"/>
        </w:rPr>
        <w:t xml:space="preserve">Freundliche Grüsse, </w:t>
      </w:r>
      <w:r w:rsidRPr="00BA7F92">
        <w:rPr>
          <w:rFonts w:cstheme="minorHAnsi"/>
          <w:color w:val="303133"/>
          <w:highlight w:val="yellow"/>
        </w:rPr>
        <w:t>xxx</w:t>
      </w:r>
      <w:bookmarkEnd w:id="2"/>
    </w:p>
    <w:p w14:paraId="24E95040" w14:textId="77777777" w:rsidR="004217AD" w:rsidRPr="00E91A4A" w:rsidRDefault="004217AD" w:rsidP="004217AD">
      <w:pPr>
        <w:pBdr>
          <w:top w:val="single" w:sz="4" w:space="1" w:color="auto"/>
        </w:pBdr>
      </w:pPr>
      <w:r w:rsidRPr="00E91A4A">
        <w:rPr>
          <w:b/>
          <w:bCs/>
        </w:rPr>
        <w:t>Zusatzinformationen:</w:t>
      </w:r>
    </w:p>
    <w:p w14:paraId="25B86B70" w14:textId="77777777" w:rsidR="004217AD" w:rsidRPr="00E91A4A" w:rsidRDefault="004217AD" w:rsidP="004217AD">
      <w:r w:rsidRPr="00E91A4A">
        <w:t>Kanton Luzern:</w:t>
      </w:r>
    </w:p>
    <w:p w14:paraId="2EFE6667" w14:textId="77777777" w:rsidR="004217AD" w:rsidRDefault="004217AD" w:rsidP="004217AD">
      <w:pPr>
        <w:pStyle w:val="Listenabsatz"/>
        <w:numPr>
          <w:ilvl w:val="0"/>
          <w:numId w:val="21"/>
        </w:numPr>
      </w:pPr>
      <w:r w:rsidRPr="00E91A4A">
        <w:t>Förderprogramm:</w:t>
      </w:r>
      <w:r w:rsidRPr="00E91A4A">
        <w:tab/>
      </w:r>
      <w:hyperlink r:id="rId19" w:history="1">
        <w:r w:rsidRPr="00E91A4A">
          <w:rPr>
            <w:rStyle w:val="Hyperlink"/>
          </w:rPr>
          <w:t>www.uwe.lu.ch/themen/energie/Foerderprogramme</w:t>
        </w:r>
      </w:hyperlink>
      <w:r w:rsidRPr="00E91A4A">
        <w:t xml:space="preserve"> </w:t>
      </w:r>
    </w:p>
    <w:p w14:paraId="70AB5887" w14:textId="77777777" w:rsidR="004217AD" w:rsidRPr="00E91A4A" w:rsidRDefault="004217AD" w:rsidP="004217AD">
      <w:pPr>
        <w:pStyle w:val="Listenabsatz"/>
        <w:numPr>
          <w:ilvl w:val="0"/>
          <w:numId w:val="21"/>
        </w:numPr>
      </w:pPr>
      <w:r w:rsidRPr="00E91A4A">
        <w:t xml:space="preserve">Energieberatung: </w:t>
      </w:r>
      <w:r w:rsidRPr="00E91A4A">
        <w:tab/>
      </w:r>
      <w:hyperlink r:id="rId20" w:history="1">
        <w:r w:rsidRPr="00E91A4A">
          <w:rPr>
            <w:rStyle w:val="Hyperlink"/>
          </w:rPr>
          <w:t>www.uwe.lu.ch/themen/energie/energieberatung</w:t>
        </w:r>
      </w:hyperlink>
    </w:p>
    <w:p w14:paraId="78702E72" w14:textId="77777777" w:rsidR="004217AD" w:rsidRPr="00E91A4A" w:rsidRDefault="004217AD" w:rsidP="004217AD">
      <w:r w:rsidRPr="00E91A4A">
        <w:t xml:space="preserve">Allgemein: </w:t>
      </w:r>
    </w:p>
    <w:p w14:paraId="02B2D1EA" w14:textId="77777777" w:rsidR="004217AD" w:rsidRDefault="004217AD" w:rsidP="004217AD">
      <w:pPr>
        <w:pStyle w:val="Listenabsatz"/>
        <w:numPr>
          <w:ilvl w:val="0"/>
          <w:numId w:val="21"/>
        </w:numPr>
      </w:pPr>
      <w:r w:rsidRPr="00E91A4A">
        <w:t>Information und Beratung:</w:t>
      </w:r>
      <w:r w:rsidRPr="00E91A4A">
        <w:tab/>
      </w:r>
      <w:hyperlink r:id="rId21" w:history="1">
        <w:r w:rsidRPr="00E91A4A">
          <w:rPr>
            <w:rStyle w:val="Hyperlink"/>
          </w:rPr>
          <w:t>www.erneuerbarheizen.ch</w:t>
        </w:r>
      </w:hyperlink>
    </w:p>
    <w:p w14:paraId="212BB349" w14:textId="77777777" w:rsidR="004217AD" w:rsidRPr="00E91A4A" w:rsidRDefault="004217AD" w:rsidP="004217AD">
      <w:pPr>
        <w:pStyle w:val="Listenabsatz"/>
        <w:numPr>
          <w:ilvl w:val="0"/>
          <w:numId w:val="21"/>
        </w:numPr>
      </w:pPr>
      <w:r w:rsidRPr="00E91A4A">
        <w:t xml:space="preserve">Allgemeine Energiefragen: </w:t>
      </w:r>
      <w:r w:rsidRPr="00E91A4A">
        <w:tab/>
        <w:t>0848 444 444, EnergieSchweiz</w:t>
      </w:r>
    </w:p>
    <w:p w14:paraId="2489B09F" w14:textId="77777777" w:rsidR="004217AD" w:rsidRPr="00E91A4A" w:rsidRDefault="004217AD" w:rsidP="004217AD">
      <w:pPr>
        <w:pStyle w:val="Listenabsatz"/>
        <w:numPr>
          <w:ilvl w:val="0"/>
          <w:numId w:val="21"/>
        </w:numPr>
      </w:pPr>
      <w:r w:rsidRPr="00E91A4A">
        <w:t xml:space="preserve">Alle Förderprogramme: </w:t>
      </w:r>
      <w:r w:rsidRPr="00E91A4A">
        <w:tab/>
      </w:r>
      <w:hyperlink r:id="rId22" w:history="1">
        <w:r w:rsidRPr="00E91A4A">
          <w:rPr>
            <w:rStyle w:val="Hyperlink"/>
          </w:rPr>
          <w:t>www</w:t>
        </w:r>
      </w:hyperlink>
      <w:hyperlink r:id="rId23" w:history="1">
        <w:r w:rsidRPr="00E91A4A">
          <w:rPr>
            <w:rStyle w:val="Hyperlink"/>
          </w:rPr>
          <w:t>.energiefranken.ch</w:t>
        </w:r>
      </w:hyperlink>
    </w:p>
    <w:p w14:paraId="5149779D" w14:textId="77777777" w:rsidR="004217AD" w:rsidRDefault="004217AD" w:rsidP="004217AD"/>
    <w:p w14:paraId="0588C8CF" w14:textId="6A3C5EB7" w:rsidR="004217AD" w:rsidRPr="00F91E60" w:rsidRDefault="004217AD" w:rsidP="003419C7">
      <w:r w:rsidRPr="004217AD">
        <w:rPr>
          <w:highlight w:val="yellow"/>
        </w:rPr>
        <w:t>Förderprogramm, Energieberatung etc. von der Gemeinde auflisten (falls vorhanden).</w:t>
      </w:r>
      <w:r>
        <w:t xml:space="preserve"> </w:t>
      </w:r>
      <w:bookmarkEnd w:id="3"/>
    </w:p>
    <w:sectPr w:rsidR="004217AD" w:rsidRPr="00F91E60" w:rsidSect="00F91E60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CFA1" w14:textId="77777777" w:rsidR="00D22D37" w:rsidRPr="00F91E60" w:rsidRDefault="00D22D37">
      <w:r w:rsidRPr="00F91E60">
        <w:separator/>
      </w:r>
    </w:p>
  </w:endnote>
  <w:endnote w:type="continuationSeparator" w:id="0">
    <w:p w14:paraId="3FA5EDAD" w14:textId="77777777" w:rsidR="00D22D37" w:rsidRPr="00F91E60" w:rsidRDefault="00D22D37">
      <w:r w:rsidRPr="00F91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27FF" w14:textId="77777777" w:rsidR="00ED6346" w:rsidRPr="00F91E60" w:rsidRDefault="00D22D37" w:rsidP="00ED6346">
    <w:pPr>
      <w:pStyle w:val="Fusszeile"/>
    </w:pPr>
    <w:sdt>
      <w:sdtPr>
        <w:rPr>
          <w:rStyle w:val="Hervorhebung"/>
        </w:rPr>
        <w:tag w:val="FooterBold"/>
        <w:id w:val="1611776903"/>
        <w:placeholder>
          <w:docPart w:val="2232FE5F24A144E697D030469AA9B812"/>
        </w:placeholder>
        <w:showingPlcHdr/>
        <w:dataBinding w:prefixMappings="xmlns:ns='http://schemas.officeatwork.com/CustomXMLPart'" w:xpath="/ns:officeatwork/ns:FooterBold" w:storeItemID="{77B64A57-574E-4B82-813E-6EE8CE131B6B}"/>
        <w:text w:multiLine="1"/>
      </w:sdtPr>
      <w:sdtEndPr>
        <w:rPr>
          <w:rStyle w:val="Hervorhebung"/>
        </w:rPr>
      </w:sdtEndPr>
      <w:sdtContent>
        <w:r w:rsidR="00C54A23" w:rsidRPr="00F91E60">
          <w:rPr>
            <w:rStyle w:val="Hervorhebung"/>
          </w:rPr>
          <w:t>‍</w:t>
        </w:r>
      </w:sdtContent>
    </w:sdt>
    <w:r w:rsidR="002D3EA1" w:rsidRPr="00F91E60">
      <w:t>‍</w:t>
    </w:r>
    <w:sdt>
      <w:sdtPr>
        <w:tag w:val="FooterNormal"/>
        <w:id w:val="906580455"/>
        <w:placeholder>
          <w:docPart w:val="E35750EFCA0A4A77B46AE0B7ACEAAA37"/>
        </w:placeholder>
        <w:showingPlcHdr/>
        <w:dataBinding w:prefixMappings="xmlns:ns='http://schemas.officeatwork.com/CustomXMLPart'" w:xpath="/ns:officeatwork/ns:FooterNormal" w:storeItemID="{77B64A57-574E-4B82-813E-6EE8CE131B6B}"/>
        <w:text w:multiLine="1"/>
      </w:sdtPr>
      <w:sdtEndPr/>
      <w:sdtContent>
        <w:r w:rsidR="002D3EA1" w:rsidRPr="00F91E60">
          <w:t xml:space="preserve"> 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E303D2" w:rsidRPr="00F91E60" w14:paraId="7BEDB27C" w14:textId="77777777" w:rsidTr="00C4453D">
      <w:tc>
        <w:tcPr>
          <w:tcW w:w="9128" w:type="dxa"/>
          <w:gridSpan w:val="2"/>
          <w:vAlign w:val="center"/>
        </w:tcPr>
        <w:p w14:paraId="67DF4883" w14:textId="77777777" w:rsidR="00147858" w:rsidRPr="00F91E60" w:rsidRDefault="00147858" w:rsidP="00FD26F9">
          <w:pPr>
            <w:rPr>
              <w:lang w:eastAsia="de-DE"/>
            </w:rPr>
          </w:pPr>
          <w:bookmarkStart w:id="0" w:name="Footer"/>
          <w:bookmarkEnd w:id="0"/>
        </w:p>
      </w:tc>
    </w:tr>
    <w:tr w:rsidR="00E303D2" w:rsidRPr="00F91E60" w14:paraId="5C173560" w14:textId="77777777" w:rsidTr="005D0B28">
      <w:tc>
        <w:tcPr>
          <w:tcW w:w="6177" w:type="dxa"/>
          <w:vAlign w:val="center"/>
        </w:tcPr>
        <w:p w14:paraId="68E54AA3" w14:textId="25B3AABA" w:rsidR="003D3E87" w:rsidRPr="00F91E60" w:rsidRDefault="002D3EA1" w:rsidP="00C22A5F">
          <w:pPr>
            <w:pStyle w:val="Fusszeile"/>
          </w:pPr>
          <w:r w:rsidRPr="00F91E60"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"CMIdata.G_Signatur"\*CHARFORMAT 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 = "" "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"CMIdata.G_Laufnummer"\*CHARFORMAT 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 = "" "" "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"CMIdata.G_Laufnummer"\*CHARFORMAT </w:instrText>
          </w:r>
          <w:r w:rsidRPr="00F91E60">
            <w:fldChar w:fldCharType="separate"/>
          </w:r>
          <w:r w:rsidRPr="00F91E60">
            <w:rPr>
              <w:lang w:eastAsia="de-DE"/>
            </w:rPr>
            <w:instrText>CMIdata.G_Laufnummer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 / 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"CMIdata.Dok_Titel"\*CHARFORMAT </w:instrText>
          </w:r>
          <w:r w:rsidRPr="00F91E60">
            <w:fldChar w:fldCharType="separate"/>
          </w:r>
          <w:r w:rsidRPr="00F91E60">
            <w:rPr>
              <w:lang w:eastAsia="de-DE"/>
            </w:rPr>
            <w:instrText>CMIdata.Dok_Titel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" \* MERGEFORMAT </w:instrText>
          </w:r>
          <w:r w:rsidRPr="00F91E60">
            <w:fldChar w:fldCharType="end"/>
          </w:r>
          <w:r w:rsidRPr="00F91E60">
            <w:rPr>
              <w:lang w:eastAsia="de-DE"/>
            </w:rPr>
            <w:instrText>" "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"CMIdata.G_Signatur"\*CHARFORMAT </w:instrText>
          </w:r>
          <w:r w:rsidRPr="00F91E60">
            <w:fldChar w:fldCharType="separate"/>
          </w:r>
          <w:r w:rsidR="00BD7FEB" w:rsidRPr="00F91E60">
            <w:rPr>
              <w:lang w:eastAsia="de-DE"/>
            </w:rPr>
            <w:instrText>CMIdata.G_Signatur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 / </w:instrText>
          </w:r>
          <w:r w:rsidRPr="00F91E60">
            <w:fldChar w:fldCharType="begin"/>
          </w:r>
          <w:r w:rsidRPr="00F91E60">
            <w:rPr>
              <w:lang w:eastAsia="de-DE"/>
            </w:rPr>
            <w:instrText xml:space="preserve"> DOCPROPERTY "CMIdata.Dok_Titel"\*CHARFORMAT </w:instrText>
          </w:r>
          <w:r w:rsidRPr="00F91E60">
            <w:fldChar w:fldCharType="separate"/>
          </w:r>
          <w:r w:rsidR="00BD7FEB" w:rsidRPr="00F91E60">
            <w:rPr>
              <w:lang w:eastAsia="de-DE"/>
            </w:rPr>
            <w:instrText>CMIdata.Dok_Titel</w:instrText>
          </w:r>
          <w:r w:rsidRPr="00F91E60">
            <w:fldChar w:fldCharType="end"/>
          </w:r>
          <w:r w:rsidRPr="00F91E60">
            <w:rPr>
              <w:lang w:eastAsia="de-DE"/>
            </w:rPr>
            <w:instrText xml:space="preserve">" \* MERGEFORMAT </w:instrText>
          </w:r>
          <w:r w:rsidRPr="00F91E60">
            <w:fldChar w:fldCharType="end"/>
          </w:r>
        </w:p>
      </w:tc>
      <w:tc>
        <w:tcPr>
          <w:tcW w:w="2951" w:type="dxa"/>
        </w:tcPr>
        <w:p w14:paraId="3F6D3857" w14:textId="642828B3" w:rsidR="003D3E87" w:rsidRPr="00F91E60" w:rsidRDefault="002D3EA1" w:rsidP="00C22A5F">
          <w:pPr>
            <w:pStyle w:val="Fusszeile-Seite"/>
            <w:rPr>
              <w:lang w:eastAsia="de-DE"/>
            </w:rPr>
          </w:pP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NUMPAGES </w:instrText>
          </w:r>
          <w:r w:rsidRPr="00F91E60">
            <w:rPr>
              <w:lang w:eastAsia="de-DE"/>
            </w:rPr>
            <w:fldChar w:fldCharType="separate"/>
          </w:r>
          <w:r w:rsidR="0075182C">
            <w:rPr>
              <w:noProof/>
              <w:lang w:eastAsia="de-DE"/>
            </w:rPr>
            <w:instrText>1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&gt; "1" "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"Doc.Page"\*CHARFORMAT </w:instrText>
          </w:r>
          <w:r w:rsidRPr="00F91E60">
            <w:rPr>
              <w:lang w:eastAsia="de-DE"/>
            </w:rPr>
            <w:fldChar w:fldCharType="separate"/>
          </w:r>
          <w:r w:rsidRPr="00F91E60">
            <w:rPr>
              <w:lang w:eastAsia="de-DE"/>
            </w:rPr>
            <w:instrText>Doc.Page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= "" "Seite" "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"Doc.Page"\*CHARFORMAT </w:instrText>
          </w:r>
          <w:r w:rsidRPr="00F91E60">
            <w:rPr>
              <w:lang w:eastAsia="de-DE"/>
            </w:rPr>
            <w:fldChar w:fldCharType="separate"/>
          </w:r>
          <w:r w:rsidRPr="00F91E60">
            <w:rPr>
              <w:lang w:eastAsia="de-DE"/>
            </w:rPr>
            <w:instrText>Doc.Page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= "Doc.Page" "Seite" "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"Doc.Page"\*CHARFORMAT 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" </w:instrText>
          </w:r>
          <w:r w:rsidRPr="00F91E60">
            <w:rPr>
              <w:lang w:eastAsia="de-DE"/>
            </w:rPr>
            <w:fldChar w:fldCharType="separate"/>
          </w:r>
          <w:r w:rsidR="003419C7" w:rsidRPr="00F91E60">
            <w:rPr>
              <w:noProof/>
              <w:lang w:eastAsia="de-DE"/>
            </w:rPr>
            <w:instrText>Seite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" </w:instrText>
          </w:r>
          <w:r w:rsidRPr="00F91E60">
            <w:rPr>
              <w:lang w:eastAsia="de-DE"/>
            </w:rPr>
            <w:fldChar w:fldCharType="separate"/>
          </w:r>
          <w:r w:rsidR="003419C7" w:rsidRPr="00F91E60">
            <w:rPr>
              <w:noProof/>
              <w:lang w:eastAsia="de-DE"/>
            </w:rPr>
            <w:instrText>Seite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PAGE </w:instrText>
          </w:r>
          <w:r w:rsidRPr="00F91E60">
            <w:rPr>
              <w:lang w:eastAsia="de-DE"/>
            </w:rPr>
            <w:fldChar w:fldCharType="separate"/>
          </w:r>
          <w:r w:rsidR="00F91E60" w:rsidRPr="00F91E60">
            <w:rPr>
              <w:noProof/>
              <w:lang w:eastAsia="de-DE"/>
            </w:rPr>
            <w:instrText>1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"Doc.of"\*CHARFORMAT </w:instrText>
          </w:r>
          <w:r w:rsidRPr="00F91E60">
            <w:rPr>
              <w:lang w:eastAsia="de-DE"/>
            </w:rPr>
            <w:fldChar w:fldCharType="separate"/>
          </w:r>
          <w:r w:rsidR="005621C5">
            <w:rPr>
              <w:lang w:eastAsia="de-DE"/>
            </w:rPr>
            <w:instrText>von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= "" "von" "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IF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"Doc.of"\*CHARFORMAT </w:instrText>
          </w:r>
          <w:r w:rsidRPr="00F91E60">
            <w:rPr>
              <w:lang w:eastAsia="de-DE"/>
            </w:rPr>
            <w:fldChar w:fldCharType="separate"/>
          </w:r>
          <w:r w:rsidR="005621C5">
            <w:rPr>
              <w:lang w:eastAsia="de-DE"/>
            </w:rPr>
            <w:instrText>von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= "Doc.of" "von" "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DOCPROPERTY "Doc.of"\*CHARFORMAT </w:instrText>
          </w:r>
          <w:r w:rsidRPr="00F91E60">
            <w:rPr>
              <w:lang w:eastAsia="de-DE"/>
            </w:rPr>
            <w:fldChar w:fldCharType="separate"/>
          </w:r>
          <w:r w:rsidR="005621C5">
            <w:rPr>
              <w:lang w:eastAsia="de-DE"/>
            </w:rPr>
            <w:instrText>von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" </w:instrText>
          </w:r>
          <w:r w:rsidRPr="00F91E60">
            <w:rPr>
              <w:lang w:eastAsia="de-DE"/>
            </w:rPr>
            <w:fldChar w:fldCharType="separate"/>
          </w:r>
          <w:r w:rsidR="005621C5">
            <w:rPr>
              <w:noProof/>
              <w:lang w:eastAsia="de-DE"/>
            </w:rPr>
            <w:instrText>von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" </w:instrText>
          </w:r>
          <w:r w:rsidRPr="00F91E60">
            <w:rPr>
              <w:lang w:eastAsia="de-DE"/>
            </w:rPr>
            <w:fldChar w:fldCharType="separate"/>
          </w:r>
          <w:r w:rsidR="003419C7">
            <w:rPr>
              <w:noProof/>
              <w:lang w:eastAsia="de-DE"/>
            </w:rPr>
            <w:instrText>von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 xml:space="preserve"> </w:instrText>
          </w:r>
          <w:r w:rsidRPr="00F91E60">
            <w:rPr>
              <w:lang w:eastAsia="de-DE"/>
            </w:rPr>
            <w:fldChar w:fldCharType="begin"/>
          </w:r>
          <w:r w:rsidRPr="00F91E60">
            <w:rPr>
              <w:lang w:eastAsia="de-DE"/>
            </w:rPr>
            <w:instrText xml:space="preserve"> NUMPAGES </w:instrText>
          </w:r>
          <w:r w:rsidRPr="00F91E60">
            <w:rPr>
              <w:lang w:eastAsia="de-DE"/>
            </w:rPr>
            <w:fldChar w:fldCharType="separate"/>
          </w:r>
          <w:r w:rsidR="00F91E60" w:rsidRPr="00F91E60">
            <w:rPr>
              <w:noProof/>
              <w:lang w:eastAsia="de-DE"/>
            </w:rPr>
            <w:instrText>3</w:instrText>
          </w:r>
          <w:r w:rsidRPr="00F91E60">
            <w:rPr>
              <w:lang w:eastAsia="de-DE"/>
            </w:rPr>
            <w:fldChar w:fldCharType="end"/>
          </w:r>
          <w:r w:rsidRPr="00F91E60">
            <w:rPr>
              <w:lang w:eastAsia="de-DE"/>
            </w:rPr>
            <w:instrText>"" "</w:instrText>
          </w:r>
          <w:r w:rsidRPr="00F91E60">
            <w:rPr>
              <w:lang w:eastAsia="de-DE"/>
            </w:rPr>
            <w:fldChar w:fldCharType="separate"/>
          </w:r>
          <w:r w:rsidR="0075182C" w:rsidRPr="00F91E60">
            <w:rPr>
              <w:noProof/>
              <w:lang w:eastAsia="de-DE"/>
            </w:rPr>
            <w:t xml:space="preserve"> </w:t>
          </w:r>
          <w:r w:rsidRPr="00F91E60">
            <w:rPr>
              <w:lang w:eastAsia="de-DE"/>
            </w:rPr>
            <w:fldChar w:fldCharType="end"/>
          </w:r>
        </w:p>
      </w:tc>
    </w:tr>
    <w:tr w:rsidR="00E303D2" w:rsidRPr="00F91E60" w14:paraId="14E31468" w14:textId="77777777" w:rsidTr="005D0B28">
      <w:tc>
        <w:tcPr>
          <w:tcW w:w="6177" w:type="dxa"/>
          <w:vAlign w:val="center"/>
        </w:tcPr>
        <w:p w14:paraId="01678091" w14:textId="77777777" w:rsidR="003D3E87" w:rsidRPr="00F91E60" w:rsidRDefault="003D3E87" w:rsidP="003D3E87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7ABBE23C" w14:textId="77777777" w:rsidR="003D3E87" w:rsidRPr="00F91E60" w:rsidRDefault="003D3E87" w:rsidP="003D3E87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"/>
  </w:tbl>
  <w:p w14:paraId="66929B7E" w14:textId="77777777" w:rsidR="003D3E87" w:rsidRPr="00F91E60" w:rsidRDefault="003D3E87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07B1" w14:textId="77777777" w:rsidR="003D3E87" w:rsidRDefault="003D3E87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E303D2" w14:paraId="662F7948" w14:textId="77777777" w:rsidTr="005D0B28">
      <w:tc>
        <w:tcPr>
          <w:tcW w:w="6177" w:type="dxa"/>
          <w:vAlign w:val="center"/>
        </w:tcPr>
        <w:p w14:paraId="7386DB54" w14:textId="77A374EE" w:rsidR="003D3E87" w:rsidRPr="007970F5" w:rsidRDefault="002D3EA1" w:rsidP="00C22A5F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 w:rsidR="00BD7FEB"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="00BD7FEB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1799110A" w14:textId="43889802" w:rsidR="003D3E87" w:rsidRPr="00F82120" w:rsidRDefault="002D3EA1" w:rsidP="00C22A5F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 w:rsidR="007D6775"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F91E60">
            <w:rPr>
              <w:noProof/>
              <w:lang w:eastAsia="de-DE"/>
            </w:rPr>
            <w:t>1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 w:rsidR="007D6775"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3419C7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</w:p>
      </w:tc>
    </w:tr>
    <w:tr w:rsidR="00E303D2" w14:paraId="336D4047" w14:textId="77777777" w:rsidTr="005D0B28">
      <w:tc>
        <w:tcPr>
          <w:tcW w:w="6177" w:type="dxa"/>
          <w:vAlign w:val="center"/>
        </w:tcPr>
        <w:p w14:paraId="464CB864" w14:textId="77777777" w:rsidR="003D3E87" w:rsidRPr="00B97F1C" w:rsidRDefault="003D3E87" w:rsidP="009500C4">
          <w:pPr>
            <w:pStyle w:val="Fusszeile-Pfad"/>
            <w:rPr>
              <w:lang w:eastAsia="de-DE"/>
            </w:rPr>
          </w:pPr>
          <w:bookmarkStart w:id="4" w:name="FusszeileFolgeseiten" w:colFirst="0" w:colLast="0"/>
        </w:p>
      </w:tc>
      <w:tc>
        <w:tcPr>
          <w:tcW w:w="2951" w:type="dxa"/>
        </w:tcPr>
        <w:p w14:paraId="084AAA20" w14:textId="77777777" w:rsidR="003D3E87" w:rsidRPr="009500C4" w:rsidRDefault="003D3E87" w:rsidP="003D3E87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4"/>
  </w:tbl>
  <w:p w14:paraId="0147B58B" w14:textId="77777777" w:rsidR="003D3E87" w:rsidRDefault="003D3E87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6B3B" w14:textId="1C967E1D" w:rsidR="003D3E87" w:rsidRPr="003419C7" w:rsidRDefault="002D3EA1">
    <w:r>
      <w:fldChar w:fldCharType="begin"/>
    </w:r>
    <w:r w:rsidRPr="003419C7">
      <w:instrText xml:space="preserve"> if </w:instrText>
    </w:r>
    <w:r>
      <w:fldChar w:fldCharType="begin"/>
    </w:r>
    <w:r w:rsidRPr="003419C7">
      <w:instrText xml:space="preserve"> DOCPROPERTY "Outputprofile.Internal.Draft"\*CHARFORMAT \&lt;OawJumpToField value=0/&gt;</w:instrText>
    </w:r>
    <w:r>
      <w:fldChar w:fldCharType="separate"/>
    </w:r>
    <w:r w:rsidR="007D6775">
      <w:rPr>
        <w:b/>
        <w:bCs/>
        <w:lang w:val="de-DE"/>
      </w:rPr>
      <w:instrText>Fehler! Unbekannter Name für Dokument-Eigenschaft.</w:instrText>
    </w:r>
    <w:r>
      <w:fldChar w:fldCharType="end"/>
    </w:r>
    <w:r w:rsidRPr="003419C7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75182C">
      <w:rPr>
        <w:noProof/>
      </w:rPr>
      <w:instrText>07.06.2026, 10:12:54</w:instrText>
    </w:r>
    <w:r>
      <w:fldChar w:fldCharType="end"/>
    </w:r>
    <w:r w:rsidRPr="003419C7">
      <w:instrText xml:space="preserve">, </w:instrText>
    </w:r>
    <w:r>
      <w:fldChar w:fldCharType="begin"/>
    </w:r>
    <w:r w:rsidRPr="003419C7">
      <w:instrText xml:space="preserve"> FILENAME  \p  \* MERGEFORMAT </w:instrText>
    </w:r>
    <w:r>
      <w:fldChar w:fldCharType="separate"/>
    </w:r>
    <w:r w:rsidR="007D6775" w:rsidRPr="003419C7">
      <w:rPr>
        <w:noProof/>
      </w:rPr>
      <w:instrText>L:\Auftrag\OKW\22'997 Kantone\01 Kanton Luzern\2024\007 GWR-Projekt\04_Resultate\Kommunikation\Vorlage Brief GWR.docx</w:instrText>
    </w:r>
    <w:r>
      <w:fldChar w:fldCharType="end"/>
    </w:r>
    <w:r w:rsidRPr="003419C7">
      <w:instrText>" \&lt;OawJumpToField value=0/&gt;</w:instrText>
    </w:r>
    <w:r>
      <w:fldChar w:fldCharType="separate"/>
    </w:r>
    <w:r w:rsidR="0075182C">
      <w:rPr>
        <w:noProof/>
      </w:rPr>
      <w:t>07.06.2026, 10:12:54</w:t>
    </w:r>
    <w:r w:rsidR="0075182C" w:rsidRPr="003419C7">
      <w:rPr>
        <w:noProof/>
      </w:rPr>
      <w:t>, L:\Auftrag\OKW\22'997 Kantone\01 Kanton Luzern\2024\007 GWR-Projekt\04_Resultate\Kommunikation\Vorlage Brief GWR.docx</w:t>
    </w:r>
    <w:r>
      <w:fldChar w:fldCharType="end"/>
    </w:r>
    <w:r>
      <w:fldChar w:fldCharType="begin"/>
    </w:r>
    <w:r w:rsidRPr="003419C7">
      <w:instrText xml:space="preserve"> if </w:instrText>
    </w:r>
    <w:r>
      <w:fldChar w:fldCharType="begin"/>
    </w:r>
    <w:r w:rsidRPr="003419C7">
      <w:instrText xml:space="preserve"> DOCPROPERTY "Outputprofile.Internal.Original"\*CHARFORMAT \&lt;OawJumpToField value=0/&gt;</w:instrText>
    </w:r>
    <w:r>
      <w:fldChar w:fldCharType="separate"/>
    </w:r>
    <w:r w:rsidR="007D6775">
      <w:rPr>
        <w:b/>
        <w:bCs/>
        <w:lang w:val="de-DE"/>
      </w:rPr>
      <w:instrText>Fehler! Unbekannter Name für Dokument-Eigenschaft.</w:instrText>
    </w:r>
    <w:r>
      <w:fldChar w:fldCharType="end"/>
    </w:r>
    <w:r w:rsidRPr="003419C7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75182C">
      <w:rPr>
        <w:noProof/>
      </w:rPr>
      <w:instrText>07.06.2026</w:instrText>
    </w:r>
    <w:r>
      <w:fldChar w:fldCharType="end"/>
    </w:r>
    <w:r w:rsidRPr="003419C7">
      <w:instrText xml:space="preserve">, </w:instrText>
    </w:r>
    <w:r>
      <w:fldChar w:fldCharType="begin"/>
    </w:r>
    <w:r w:rsidRPr="003419C7">
      <w:instrText xml:space="preserve"> FILENAME  \p  \* MERGEFORMAT </w:instrText>
    </w:r>
    <w:r>
      <w:fldChar w:fldCharType="separate"/>
    </w:r>
    <w:r w:rsidR="007D6775" w:rsidRPr="003419C7">
      <w:rPr>
        <w:noProof/>
      </w:rPr>
      <w:instrText>L:\Auftrag\OKW\22'997 Kantone\01 Kanton Luzern\2024\007 GWR-Projekt\04_Resultate\Kommunikation\Vorlage Brief GWR.docx</w:instrText>
    </w:r>
    <w:r>
      <w:fldChar w:fldCharType="end"/>
    </w:r>
    <w:r w:rsidRPr="003419C7">
      <w:instrText>" \&lt;OawJumpToField value=0/&gt;</w:instrText>
    </w:r>
    <w:r>
      <w:fldChar w:fldCharType="separate"/>
    </w:r>
    <w:r w:rsidR="0075182C">
      <w:rPr>
        <w:noProof/>
      </w:rPr>
      <w:t>07.06.2026</w:t>
    </w:r>
    <w:r w:rsidR="0075182C" w:rsidRPr="003419C7">
      <w:rPr>
        <w:noProof/>
      </w:rPr>
      <w:t>, L:\Auftrag\OKW\22'997 Kantone\01 Kanton Luzern\2024\007 GWR-Projekt\04_Resultate\Kommunikation\Vorlage Brief GWR.docx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73D7" w14:textId="77777777" w:rsidR="00D22D37" w:rsidRPr="00F91E60" w:rsidRDefault="00D22D37">
      <w:r w:rsidRPr="00F91E60">
        <w:separator/>
      </w:r>
    </w:p>
  </w:footnote>
  <w:footnote w:type="continuationSeparator" w:id="0">
    <w:p w14:paraId="5AA908EE" w14:textId="77777777" w:rsidR="00D22D37" w:rsidRPr="00F91E60" w:rsidRDefault="00D22D37">
      <w:r w:rsidRPr="00F91E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0024" w14:textId="77777777" w:rsidR="003D3E87" w:rsidRPr="00F91E60" w:rsidRDefault="00F91E60" w:rsidP="00F91E60">
    <w:r w:rsidRPr="00F91E60">
      <w:rPr>
        <w:noProof/>
      </w:rPr>
      <w:drawing>
        <wp:anchor distT="0" distB="0" distL="114300" distR="114300" simplePos="0" relativeHeight="251660288" behindDoc="1" locked="1" layoutInCell="1" allowOverlap="1" wp14:anchorId="061FE99B" wp14:editId="540999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7eb0bb3a-c43c-446f-a921-de0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EA1" w:rsidRPr="00F91E60">
      <w:t> </w:t>
    </w:r>
  </w:p>
  <w:p w14:paraId="43142524" w14:textId="0F3C18F3" w:rsidR="003D3E87" w:rsidRPr="00F91E60" w:rsidRDefault="002D3EA1" w:rsidP="00634AD7">
    <w:pPr>
      <w:tabs>
        <w:tab w:val="left" w:pos="960"/>
      </w:tabs>
    </w:pPr>
    <w:r w:rsidRPr="00F91E60">
      <w:rPr>
        <w:noProof/>
      </w:rPr>
      <w:drawing>
        <wp:anchor distT="0" distB="0" distL="114300" distR="114300" simplePos="0" relativeHeight="251658240" behindDoc="1" locked="1" layoutInCell="1" hidden="1" allowOverlap="1" wp14:anchorId="11519782" wp14:editId="0F46F3FA">
          <wp:simplePos x="0" y="0"/>
          <wp:positionH relativeFrom="margin">
            <wp:posOffset>4692015</wp:posOffset>
          </wp:positionH>
          <wp:positionV relativeFrom="paragraph">
            <wp:posOffset>-450850</wp:posOffset>
          </wp:positionV>
          <wp:extent cx="1612900" cy="1016000"/>
          <wp:effectExtent l="0" t="0" r="6350" b="0"/>
          <wp:wrapNone/>
          <wp:docPr id="1" name="dfcb3621-5d45-4e40-af11-2f4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439820" name="dfcb3621-5d45-4e40-af11-2f4f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1E60">
      <w:t> </w:t>
    </w:r>
    <w:r w:rsidR="00634AD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C6EC" w14:textId="77777777" w:rsidR="003D3E87" w:rsidRPr="0051144A" w:rsidRDefault="003D3E87" w:rsidP="003D3E8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5EE0" w14:textId="77777777" w:rsidR="003D3E87" w:rsidRDefault="003D3E87">
    <w:pPr>
      <w:spacing w:line="20" w:lineRule="exact"/>
      <w:rPr>
        <w:sz w:val="2"/>
        <w:szCs w:val="2"/>
      </w:rPr>
    </w:pPr>
  </w:p>
  <w:p w14:paraId="690EB554" w14:textId="77777777" w:rsidR="003D3E87" w:rsidRPr="00473DA5" w:rsidRDefault="002D3EA1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B61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8F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67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C3D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DE0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2883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1EBD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EE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F45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C5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3D4E"/>
    <w:multiLevelType w:val="hybridMultilevel"/>
    <w:tmpl w:val="51B4D3CE"/>
    <w:lvl w:ilvl="0" w:tplc="0E0A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02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61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23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84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E2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9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22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8C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207B38BB"/>
    <w:multiLevelType w:val="hybridMultilevel"/>
    <w:tmpl w:val="299CB678"/>
    <w:lvl w:ilvl="0" w:tplc="9160BC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6004"/>
    <w:multiLevelType w:val="multilevel"/>
    <w:tmpl w:val="E02A4EF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3BAA2F24"/>
    <w:multiLevelType w:val="hybridMultilevel"/>
    <w:tmpl w:val="CA9C5874"/>
    <w:lvl w:ilvl="0" w:tplc="E55463E4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9F6A285A" w:tentative="1">
      <w:start w:val="1"/>
      <w:numFmt w:val="lowerLetter"/>
      <w:lvlText w:val="%2."/>
      <w:lvlJc w:val="left"/>
      <w:pPr>
        <w:ind w:left="1440" w:hanging="360"/>
      </w:pPr>
    </w:lvl>
    <w:lvl w:ilvl="2" w:tplc="6366DF70" w:tentative="1">
      <w:start w:val="1"/>
      <w:numFmt w:val="lowerRoman"/>
      <w:lvlText w:val="%3."/>
      <w:lvlJc w:val="right"/>
      <w:pPr>
        <w:ind w:left="2160" w:hanging="180"/>
      </w:pPr>
    </w:lvl>
    <w:lvl w:ilvl="3" w:tplc="749C2590" w:tentative="1">
      <w:start w:val="1"/>
      <w:numFmt w:val="decimal"/>
      <w:lvlText w:val="%4."/>
      <w:lvlJc w:val="left"/>
      <w:pPr>
        <w:ind w:left="2880" w:hanging="360"/>
      </w:pPr>
    </w:lvl>
    <w:lvl w:ilvl="4" w:tplc="4F2E1D76" w:tentative="1">
      <w:start w:val="1"/>
      <w:numFmt w:val="lowerLetter"/>
      <w:lvlText w:val="%5."/>
      <w:lvlJc w:val="left"/>
      <w:pPr>
        <w:ind w:left="3600" w:hanging="360"/>
      </w:pPr>
    </w:lvl>
    <w:lvl w:ilvl="5" w:tplc="7B9EE1C8" w:tentative="1">
      <w:start w:val="1"/>
      <w:numFmt w:val="lowerRoman"/>
      <w:lvlText w:val="%6."/>
      <w:lvlJc w:val="right"/>
      <w:pPr>
        <w:ind w:left="4320" w:hanging="180"/>
      </w:pPr>
    </w:lvl>
    <w:lvl w:ilvl="6" w:tplc="566E2E68" w:tentative="1">
      <w:start w:val="1"/>
      <w:numFmt w:val="decimal"/>
      <w:lvlText w:val="%7."/>
      <w:lvlJc w:val="left"/>
      <w:pPr>
        <w:ind w:left="5040" w:hanging="360"/>
      </w:pPr>
    </w:lvl>
    <w:lvl w:ilvl="7" w:tplc="D5F26380" w:tentative="1">
      <w:start w:val="1"/>
      <w:numFmt w:val="lowerLetter"/>
      <w:lvlText w:val="%8."/>
      <w:lvlJc w:val="left"/>
      <w:pPr>
        <w:ind w:left="5760" w:hanging="360"/>
      </w:pPr>
    </w:lvl>
    <w:lvl w:ilvl="8" w:tplc="A516C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2A9B"/>
    <w:multiLevelType w:val="multilevel"/>
    <w:tmpl w:val="9A2AE9B6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7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A84525"/>
    <w:multiLevelType w:val="hybridMultilevel"/>
    <w:tmpl w:val="6C9E5594"/>
    <w:lvl w:ilvl="0" w:tplc="D9C61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F4AA86E" w:tentative="1">
      <w:start w:val="1"/>
      <w:numFmt w:val="lowerLetter"/>
      <w:lvlText w:val="%2."/>
      <w:lvlJc w:val="left"/>
      <w:pPr>
        <w:ind w:left="1440" w:hanging="360"/>
      </w:pPr>
    </w:lvl>
    <w:lvl w:ilvl="2" w:tplc="27ECE160" w:tentative="1">
      <w:start w:val="1"/>
      <w:numFmt w:val="lowerRoman"/>
      <w:lvlText w:val="%3."/>
      <w:lvlJc w:val="right"/>
      <w:pPr>
        <w:ind w:left="2160" w:hanging="180"/>
      </w:pPr>
    </w:lvl>
    <w:lvl w:ilvl="3" w:tplc="D3C2652E" w:tentative="1">
      <w:start w:val="1"/>
      <w:numFmt w:val="decimal"/>
      <w:lvlText w:val="%4."/>
      <w:lvlJc w:val="left"/>
      <w:pPr>
        <w:ind w:left="2880" w:hanging="360"/>
      </w:pPr>
    </w:lvl>
    <w:lvl w:ilvl="4" w:tplc="1428A4F6" w:tentative="1">
      <w:start w:val="1"/>
      <w:numFmt w:val="lowerLetter"/>
      <w:lvlText w:val="%5."/>
      <w:lvlJc w:val="left"/>
      <w:pPr>
        <w:ind w:left="3600" w:hanging="360"/>
      </w:pPr>
    </w:lvl>
    <w:lvl w:ilvl="5" w:tplc="1C62331A" w:tentative="1">
      <w:start w:val="1"/>
      <w:numFmt w:val="lowerRoman"/>
      <w:lvlText w:val="%6."/>
      <w:lvlJc w:val="right"/>
      <w:pPr>
        <w:ind w:left="4320" w:hanging="180"/>
      </w:pPr>
    </w:lvl>
    <w:lvl w:ilvl="6" w:tplc="D98432AA" w:tentative="1">
      <w:start w:val="1"/>
      <w:numFmt w:val="decimal"/>
      <w:lvlText w:val="%7."/>
      <w:lvlJc w:val="left"/>
      <w:pPr>
        <w:ind w:left="5040" w:hanging="360"/>
      </w:pPr>
    </w:lvl>
    <w:lvl w:ilvl="7" w:tplc="FEFCA32A" w:tentative="1">
      <w:start w:val="1"/>
      <w:numFmt w:val="lowerLetter"/>
      <w:lvlText w:val="%8."/>
      <w:lvlJc w:val="left"/>
      <w:pPr>
        <w:ind w:left="5760" w:hanging="360"/>
      </w:pPr>
    </w:lvl>
    <w:lvl w:ilvl="8" w:tplc="13FE3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6E60"/>
    <w:multiLevelType w:val="multilevel"/>
    <w:tmpl w:val="36E2F806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9567076">
    <w:abstractNumId w:val="16"/>
  </w:num>
  <w:num w:numId="2" w16cid:durableId="1832287941">
    <w:abstractNumId w:val="14"/>
  </w:num>
  <w:num w:numId="3" w16cid:durableId="1133333942">
    <w:abstractNumId w:val="17"/>
  </w:num>
  <w:num w:numId="4" w16cid:durableId="525873034">
    <w:abstractNumId w:val="18"/>
  </w:num>
  <w:num w:numId="5" w16cid:durableId="344866273">
    <w:abstractNumId w:val="15"/>
  </w:num>
  <w:num w:numId="6" w16cid:durableId="188564283">
    <w:abstractNumId w:val="11"/>
  </w:num>
  <w:num w:numId="7" w16cid:durableId="1166896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763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01276">
    <w:abstractNumId w:val="9"/>
  </w:num>
  <w:num w:numId="10" w16cid:durableId="897664326">
    <w:abstractNumId w:val="7"/>
  </w:num>
  <w:num w:numId="11" w16cid:durableId="1581714161">
    <w:abstractNumId w:val="6"/>
  </w:num>
  <w:num w:numId="12" w16cid:durableId="341007499">
    <w:abstractNumId w:val="5"/>
  </w:num>
  <w:num w:numId="13" w16cid:durableId="275674157">
    <w:abstractNumId w:val="4"/>
  </w:num>
  <w:num w:numId="14" w16cid:durableId="1497766542">
    <w:abstractNumId w:val="8"/>
  </w:num>
  <w:num w:numId="15" w16cid:durableId="357394759">
    <w:abstractNumId w:val="3"/>
  </w:num>
  <w:num w:numId="16" w16cid:durableId="429084105">
    <w:abstractNumId w:val="2"/>
  </w:num>
  <w:num w:numId="17" w16cid:durableId="224225768">
    <w:abstractNumId w:val="1"/>
  </w:num>
  <w:num w:numId="18" w16cid:durableId="1069377041">
    <w:abstractNumId w:val="0"/>
  </w:num>
  <w:num w:numId="19" w16cid:durableId="1283421836">
    <w:abstractNumId w:val="8"/>
  </w:num>
  <w:num w:numId="20" w16cid:durableId="1773551697">
    <w:abstractNumId w:val="10"/>
  </w:num>
  <w:num w:numId="21" w16cid:durableId="154914379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3. Juni 2024"/>
    <w:docVar w:name="Date.Format.Long.dateValue" w:val="45456"/>
    <w:docVar w:name="DocumentDate" w:val="13. Juni 2024"/>
    <w:docVar w:name="DocumentDate.dateValue" w:val="45456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Leeres Dokument mit Logo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54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Bookmark name=&quot;Footer&quot;&gt;&lt;profile type=&quot;default&quot; UID=&quot;&quot; sameAsDefault=&quot;0&quot;&gt;&lt;/profile&gt;&lt;/OawBookmark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2020716060090142909&quot;&gt;&lt;Field Name=&quot;IDName&quot; Value=&quot;BUWD, nur Logo&quot;/&gt;&lt;Field Name=&quot;Departement&quot; Value=&quot;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Bau-, Umwelt- und Wirtschaftsdepartement&quot;/&gt;&lt;Field Name=&quot;AddressB2&quot; Value=&quot;&quot;/&gt;&lt;Field Name=&quot;AddressB3&quot; Value=&quot;&quot;/&gt;&lt;Field Name=&quot;AddressB4&quot; Value=&quot;&quot;/&gt;&lt;Field Name=&quot;AddressN1&quot; Value=&quot;&quot;/&gt;&lt;Field Name=&quot;AddressN2&quot; Value=&quot;&quot;/&gt;&lt;Field Name=&quot;AddressN3&quot; Value=&quot;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20207160600901429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70238&quot;&gt;&lt;Field Name=&quot;IDName&quot; Value=&quot;Sommer Tobias, uwe&quot;/&gt;&lt;Field Name=&quot;Name&quot; Value=&quot;Tobias Sommer&quot;/&gt;&lt;Field Name=&quot;PersonalNumber&quot; Value=&quot;&quot;/&gt;&lt;Field Name=&quot;DirectPhone&quot; Value=&quot;+41 41 228 6062&quot;/&gt;&lt;Field Name=&quot;DirectFax&quot; Value=&quot;&quot;/&gt;&lt;Field Name=&quot;Mobile&quot; Value=&quot;&quot;/&gt;&lt;Field Name=&quot;EMail&quot; Value=&quot;tobias.sommer@lu.ch&quot;/&gt;&lt;Field Name=&quot;Function&quot; Value=&quot;Energi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ot&quot;/&gt;&lt;Field Name=&quot;SignatureAdditional2&quot; Value=&quot;&quot;/&gt;&lt;Field Name=&quot;SignatureAdditional1&quot; Value=&quot;(Anwesend Mo-Mi, Fr)&quot;/&gt;&lt;Field Name=&quot;Lizenz_noetig&quot; Value=&quot;Ja&quot;/&gt;&lt;Field Name=&quot;Data_UID&quot; Value=&quot;7023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70238&quot;&gt;&lt;Field Name=&quot;IDName&quot; Value=&quot;Sommer Tobias, uwe&quot;/&gt;&lt;Field Name=&quot;Name&quot; Value=&quot;Tobias Sommer&quot;/&gt;&lt;Field Name=&quot;PersonalNumber&quot; Value=&quot;&quot;/&gt;&lt;Field Name=&quot;DirectPhone&quot; Value=&quot;+41 41 228 6062&quot;/&gt;&lt;Field Name=&quot;DirectFax&quot; Value=&quot;&quot;/&gt;&lt;Field Name=&quot;Mobile&quot; Value=&quot;&quot;/&gt;&lt;Field Name=&quot;EMail&quot; Value=&quot;tobias.sommer@lu.ch&quot;/&gt;&lt;Field Name=&quot;Function&quot; Value=&quot;Energi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ot&quot;/&gt;&lt;Field Name=&quot;SignatureAdditional2&quot; Value=&quot;&quot;/&gt;&lt;Field Name=&quot;SignatureAdditional1&quot; Value=&quot;(Anwesend Mo-Mi, Fr)&quot;/&gt;&lt;Field Name=&quot;Lizenz_noetig&quot; Value=&quot;Ja&quot;/&gt;&lt;Field Name=&quot;Data_UID&quot; Value=&quot;7023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70238&quot;&gt;&lt;Field Name=&quot;IDName&quot; Value=&quot;Sommer Tobias, uwe&quot;/&gt;&lt;Field Name=&quot;Name&quot; Value=&quot;Tobias Sommer&quot;/&gt;&lt;Field Name=&quot;PersonalNumber&quot; Value=&quot;&quot;/&gt;&lt;Field Name=&quot;DirectPhone&quot; Value=&quot;+41 41 228 6062&quot;/&gt;&lt;Field Name=&quot;DirectFax&quot; Value=&quot;&quot;/&gt;&lt;Field Name=&quot;Mobile&quot; Value=&quot;&quot;/&gt;&lt;Field Name=&quot;EMail&quot; Value=&quot;tobias.sommer@lu.ch&quot;/&gt;&lt;Field Name=&quot;Function&quot; Value=&quot;Energi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ot&quot;/&gt;&lt;Field Name=&quot;SignatureAdditional2&quot; Value=&quot;&quot;/&gt;&lt;Field Name=&quot;SignatureAdditional1&quot; Value=&quot;(Anwesend Mo-Mi, Fr)&quot;/&gt;&lt;Field Name=&quot;Lizenz_noetig&quot; Value=&quot;Ja&quot;/&gt;&lt;Field Name=&quot;Data_UID&quot; Value=&quot;7023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2004123010144120300001&quot;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2406131454509191521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91E60"/>
    <w:rsid w:val="000236F3"/>
    <w:rsid w:val="00045681"/>
    <w:rsid w:val="000469FA"/>
    <w:rsid w:val="00064D7B"/>
    <w:rsid w:val="00087C4A"/>
    <w:rsid w:val="00094E53"/>
    <w:rsid w:val="00097D02"/>
    <w:rsid w:val="000C342E"/>
    <w:rsid w:val="000D14F8"/>
    <w:rsid w:val="000E244D"/>
    <w:rsid w:val="000F1BAF"/>
    <w:rsid w:val="0013221A"/>
    <w:rsid w:val="00147858"/>
    <w:rsid w:val="001809BD"/>
    <w:rsid w:val="00182BF9"/>
    <w:rsid w:val="00186C78"/>
    <w:rsid w:val="001D20DE"/>
    <w:rsid w:val="00203FB4"/>
    <w:rsid w:val="00213C9E"/>
    <w:rsid w:val="00235B5A"/>
    <w:rsid w:val="00244908"/>
    <w:rsid w:val="00245B6C"/>
    <w:rsid w:val="00247EE0"/>
    <w:rsid w:val="00285F46"/>
    <w:rsid w:val="00290347"/>
    <w:rsid w:val="002B028D"/>
    <w:rsid w:val="002C1995"/>
    <w:rsid w:val="002C58B9"/>
    <w:rsid w:val="002D3EA1"/>
    <w:rsid w:val="002D4D68"/>
    <w:rsid w:val="00306641"/>
    <w:rsid w:val="003173DA"/>
    <w:rsid w:val="00317EEA"/>
    <w:rsid w:val="003247FE"/>
    <w:rsid w:val="00336534"/>
    <w:rsid w:val="003419C7"/>
    <w:rsid w:val="00350410"/>
    <w:rsid w:val="003575DE"/>
    <w:rsid w:val="00357C8A"/>
    <w:rsid w:val="00357DF5"/>
    <w:rsid w:val="00372DF4"/>
    <w:rsid w:val="00397E2C"/>
    <w:rsid w:val="003B7B37"/>
    <w:rsid w:val="003D3E87"/>
    <w:rsid w:val="00412A91"/>
    <w:rsid w:val="004217AD"/>
    <w:rsid w:val="00466E55"/>
    <w:rsid w:val="00473DA5"/>
    <w:rsid w:val="00474971"/>
    <w:rsid w:val="004B08AB"/>
    <w:rsid w:val="004C59EB"/>
    <w:rsid w:val="004F4847"/>
    <w:rsid w:val="004F50D5"/>
    <w:rsid w:val="00505431"/>
    <w:rsid w:val="0051144A"/>
    <w:rsid w:val="0053389B"/>
    <w:rsid w:val="00534337"/>
    <w:rsid w:val="00543FA5"/>
    <w:rsid w:val="00546009"/>
    <w:rsid w:val="005570A6"/>
    <w:rsid w:val="005621C5"/>
    <w:rsid w:val="0056226F"/>
    <w:rsid w:val="005843A9"/>
    <w:rsid w:val="00585B75"/>
    <w:rsid w:val="005C56B3"/>
    <w:rsid w:val="005D0B28"/>
    <w:rsid w:val="00634AD7"/>
    <w:rsid w:val="00672173"/>
    <w:rsid w:val="006A4A2C"/>
    <w:rsid w:val="006B2938"/>
    <w:rsid w:val="006B37F2"/>
    <w:rsid w:val="006B4C8A"/>
    <w:rsid w:val="006C4E8D"/>
    <w:rsid w:val="006D4B93"/>
    <w:rsid w:val="006D7693"/>
    <w:rsid w:val="006D7B51"/>
    <w:rsid w:val="006E7302"/>
    <w:rsid w:val="00724715"/>
    <w:rsid w:val="0072679F"/>
    <w:rsid w:val="0073379B"/>
    <w:rsid w:val="00736799"/>
    <w:rsid w:val="0075182C"/>
    <w:rsid w:val="0077094A"/>
    <w:rsid w:val="007845DE"/>
    <w:rsid w:val="007970F5"/>
    <w:rsid w:val="007A6E9B"/>
    <w:rsid w:val="007D6775"/>
    <w:rsid w:val="007E5947"/>
    <w:rsid w:val="00842B4B"/>
    <w:rsid w:val="00876F85"/>
    <w:rsid w:val="00886FF2"/>
    <w:rsid w:val="008B243A"/>
    <w:rsid w:val="008D3644"/>
    <w:rsid w:val="008F42A8"/>
    <w:rsid w:val="00921C7D"/>
    <w:rsid w:val="009500C4"/>
    <w:rsid w:val="009928AA"/>
    <w:rsid w:val="009B7052"/>
    <w:rsid w:val="009D4DB0"/>
    <w:rsid w:val="00A44BF0"/>
    <w:rsid w:val="00A44E0E"/>
    <w:rsid w:val="00A55AB7"/>
    <w:rsid w:val="00A60094"/>
    <w:rsid w:val="00AB0F6E"/>
    <w:rsid w:val="00AC28D2"/>
    <w:rsid w:val="00AF139A"/>
    <w:rsid w:val="00AF334A"/>
    <w:rsid w:val="00B26929"/>
    <w:rsid w:val="00B430B7"/>
    <w:rsid w:val="00B81F9F"/>
    <w:rsid w:val="00B97F1C"/>
    <w:rsid w:val="00BD10DD"/>
    <w:rsid w:val="00BD2A7E"/>
    <w:rsid w:val="00BD7FEB"/>
    <w:rsid w:val="00BF34B2"/>
    <w:rsid w:val="00C22A5F"/>
    <w:rsid w:val="00C264AB"/>
    <w:rsid w:val="00C54A23"/>
    <w:rsid w:val="00C600DC"/>
    <w:rsid w:val="00C75E50"/>
    <w:rsid w:val="00C77D97"/>
    <w:rsid w:val="00CB26FC"/>
    <w:rsid w:val="00CD19B5"/>
    <w:rsid w:val="00CD1BC4"/>
    <w:rsid w:val="00CE2095"/>
    <w:rsid w:val="00D00355"/>
    <w:rsid w:val="00D22D37"/>
    <w:rsid w:val="00D33FA5"/>
    <w:rsid w:val="00D36627"/>
    <w:rsid w:val="00D36A72"/>
    <w:rsid w:val="00D36B2A"/>
    <w:rsid w:val="00D43271"/>
    <w:rsid w:val="00D51D3F"/>
    <w:rsid w:val="00D965F0"/>
    <w:rsid w:val="00DA4368"/>
    <w:rsid w:val="00DB27FF"/>
    <w:rsid w:val="00DB6F4A"/>
    <w:rsid w:val="00DD23AE"/>
    <w:rsid w:val="00DD609E"/>
    <w:rsid w:val="00DD6C93"/>
    <w:rsid w:val="00DE6B91"/>
    <w:rsid w:val="00E24444"/>
    <w:rsid w:val="00E275BF"/>
    <w:rsid w:val="00E303D2"/>
    <w:rsid w:val="00E8087A"/>
    <w:rsid w:val="00E91A4A"/>
    <w:rsid w:val="00EA3C62"/>
    <w:rsid w:val="00EC2E23"/>
    <w:rsid w:val="00ED6346"/>
    <w:rsid w:val="00F0419F"/>
    <w:rsid w:val="00F25B67"/>
    <w:rsid w:val="00F37A83"/>
    <w:rsid w:val="00F512DB"/>
    <w:rsid w:val="00F82120"/>
    <w:rsid w:val="00F91E60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16BF56"/>
  <w15:docId w15:val="{90360A76-0BBC-47A7-A18B-78C55C8F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FEB"/>
  </w:style>
  <w:style w:type="paragraph" w:styleId="berschrift1">
    <w:name w:val="heading 1"/>
    <w:basedOn w:val="Standard"/>
    <w:next w:val="Standard"/>
    <w:link w:val="berschrift1Zchn"/>
    <w:uiPriority w:val="9"/>
    <w:qFormat/>
    <w:rsid w:val="00F37A8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A8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3575DE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3575DE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5843A9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F37A8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3575DE"/>
    <w:rPr>
      <w:b/>
      <w:caps/>
      <w:sz w:val="24"/>
    </w:rPr>
  </w:style>
  <w:style w:type="character" w:customStyle="1" w:styleId="Inhalts-TypZchn">
    <w:name w:val="Inhalts-Typ Zchn"/>
    <w:link w:val="Inhalts-Typ"/>
    <w:rsid w:val="003575DE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585B75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F37A8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D23AE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6D4B93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D23AE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D23AE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8B243A"/>
    <w:pPr>
      <w:numPr>
        <w:numId w:val="7"/>
      </w:numPr>
    </w:pPr>
  </w:style>
  <w:style w:type="paragraph" w:customStyle="1" w:styleId="ListWithNumbers">
    <w:name w:val="ListWithNumbers"/>
    <w:basedOn w:val="Standard"/>
    <w:rsid w:val="00285F46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6D4B93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B7052"/>
    <w:rPr>
      <w:color w:val="808080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BD7FEB"/>
    <w:rPr>
      <w:sz w:val="24"/>
      <w:szCs w:val="24"/>
    </w:rPr>
  </w:style>
  <w:style w:type="paragraph" w:styleId="Blocktext">
    <w:name w:val="Block Text"/>
    <w:basedOn w:val="Standard"/>
    <w:semiHidden/>
    <w:unhideWhenUsed/>
    <w:rsid w:val="00BD7F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BD7FEB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BD7FEB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D7FEB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table" w:styleId="MittlereListe2-Akzent1">
    <w:name w:val="Medium List 2 Accent 1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">
    <w:name w:val="Medium List 2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GV-berschrift">
    <w:name w:val="toa heading"/>
    <w:basedOn w:val="Standard"/>
    <w:next w:val="Standard"/>
    <w:semiHidden/>
    <w:unhideWhenUsed/>
    <w:rsid w:val="00BD7F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semiHidden/>
    <w:unhideWhenUsed/>
    <w:rsid w:val="00BD7F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BD7FEB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sRaster2-Akzent4">
    <w:name w:val="Medium Grid 2 Accent 4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Beispiel">
    <w:name w:val="HTML Sample"/>
    <w:basedOn w:val="Absatz-Standardschriftart"/>
    <w:semiHidden/>
    <w:unhideWhenUsed/>
    <w:rsid w:val="00BD7FEB"/>
    <w:rPr>
      <w:rFonts w:ascii="Segoe UI" w:hAnsi="Segoe UI"/>
      <w:sz w:val="24"/>
      <w:szCs w:val="24"/>
      <w:lang w:val="de-CH"/>
    </w:rPr>
  </w:style>
  <w:style w:type="table" w:styleId="MittlereListe2-Akzent2">
    <w:name w:val="Medium List 2 Accent 2"/>
    <w:basedOn w:val="NormaleTabelle"/>
    <w:uiPriority w:val="66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BD7F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TMLSchreibmaschine">
    <w:name w:val="HTML Typewriter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BD7F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BD7FEB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BD7FEB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BD7FEB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D7FEB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BD7FEB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BD7FEB"/>
    <w:rPr>
      <w:sz w:val="21"/>
      <w:szCs w:val="21"/>
      <w:lang w:val="de-CH"/>
    </w:rPr>
  </w:style>
  <w:style w:type="paragraph" w:styleId="Kopfzeile">
    <w:name w:val="header"/>
    <w:basedOn w:val="Standard"/>
    <w:link w:val="KopfzeileZchn"/>
    <w:unhideWhenUsed/>
    <w:rsid w:val="00F91E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1E60"/>
    <w:rPr>
      <w:lang w:val="de-CH"/>
    </w:rPr>
  </w:style>
  <w:style w:type="paragraph" w:styleId="Fuzeile">
    <w:name w:val="footer"/>
    <w:basedOn w:val="Standard"/>
    <w:link w:val="FuzeileZchn"/>
    <w:unhideWhenUsed/>
    <w:rsid w:val="00F91E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1E60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5AB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634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s://map.geo.lu.ch/gebaeudeenergie/heizungen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erneuerbarheizen.ch/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uwe.lu.ch/themen/energie/energieberatung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://www.energiefranken.ch/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://www.uwe.lu.ch/themen/energie/Foerderprogramm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://www.energiefranken.ch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3071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2FE5F24A144E697D030469AA9B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9EA2-FDEE-4AC4-A2B0-2F903AA7991A}"/>
      </w:docPartPr>
      <w:docPartBody>
        <w:p w:rsidR="0059049D" w:rsidRDefault="00A356E3">
          <w:pPr>
            <w:pStyle w:val="2232FE5F24A144E697D030469AA9B812"/>
          </w:pPr>
          <w:r>
            <w:t>‍</w:t>
          </w:r>
        </w:p>
      </w:docPartBody>
    </w:docPart>
    <w:docPart>
      <w:docPartPr>
        <w:name w:val="E35750EFCA0A4A77B46AE0B7ACEAA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6386-49EA-4DCA-A82D-5E6AFEDC04B2}"/>
      </w:docPartPr>
      <w:docPartBody>
        <w:p w:rsidR="0059049D" w:rsidRDefault="00A356E3">
          <w:pPr>
            <w:pStyle w:val="E35750EFCA0A4A77B46AE0B7ACEAAA37"/>
          </w:pPr>
          <w:r w:rsidRPr="00357DF5">
            <w:rPr>
              <w:rStyle w:val="Fet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E3"/>
    <w:rsid w:val="000469FA"/>
    <w:rsid w:val="00546009"/>
    <w:rsid w:val="0059049D"/>
    <w:rsid w:val="009648E1"/>
    <w:rsid w:val="00A356E3"/>
    <w:rsid w:val="00AB0F6E"/>
    <w:rsid w:val="00CB26FC"/>
    <w:rsid w:val="00CB33EA"/>
    <w:rsid w:val="00CE2095"/>
    <w:rsid w:val="00D00355"/>
    <w:rsid w:val="00F5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232FE5F24A144E697D030469AA9B812">
    <w:name w:val="2232FE5F24A144E697D030469AA9B812"/>
  </w:style>
  <w:style w:type="character" w:styleId="Fett">
    <w:name w:val="Strong"/>
    <w:qFormat/>
    <w:rPr>
      <w:b/>
      <w:bCs/>
    </w:rPr>
  </w:style>
  <w:style w:type="paragraph" w:customStyle="1" w:styleId="E35750EFCA0A4A77B46AE0B7ACEAAA37">
    <w:name w:val="E35750EFCA0A4A77B46AE0B7ACEAA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officeatwork xmlns="http://schemas.officeatwork.com/MasterProperties">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C847030AFA7B478AC58A26AFD3DCAF" ma:contentTypeVersion="2" ma:contentTypeDescription="Ein neues Dokument erstellen." ma:contentTypeScope="" ma:versionID="69763f9ef3d2267a3ca9b12ab65d0b51">
  <xsd:schema xmlns:xsd="http://www.w3.org/2001/XMLSchema" xmlns:xs="http://www.w3.org/2001/XMLSchema" xmlns:p="http://schemas.microsoft.com/office/2006/metadata/properties" xmlns:ns2="bf1c77f2-12ef-443c-94a1-100ddb755e5b" targetNamespace="http://schemas.microsoft.com/office/2006/metadata/properties" ma:root="true" ma:fieldsID="35b3e9238f0133864640a8c3959b675f" ns2:_="">
    <xsd:import namespace="bf1c77f2-12ef-443c-94a1-100ddb755e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c77f2-12ef-443c-94a1-100ddb755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Formulas">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</officeatwork>
</file>

<file path=customXml/item6.xml><?xml version="1.0" encoding="utf-8"?>
<officeatwork xmlns="http://schemas.officeatwork.com/Medi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officeatwork xmlns="http://schemas.officeatwork.com/CustomXMLPart">
  <Organisation1>Bau-, Umwelt- und Wirtschaftsdepartement</Organisation1>
  <FooterNormal/>
  <FooterBold/>
  <Departement/>
</officeatwork>
</file>

<file path=customXml/itemProps1.xml><?xml version="1.0" encoding="utf-8"?>
<ds:datastoreItem xmlns:ds="http://schemas.openxmlformats.org/officeDocument/2006/customXml" ds:itemID="{ABF6128F-4ACB-4490-9398-A9DF6D97F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B6962-0194-4640-89C8-D5CE4AEAC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09764-9FC1-4A74-9F67-9BBB8A7B6ADA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ACE7DB61-7DAD-4C8E-A45B-CE01C27A6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c77f2-12ef-443c-94a1-100ddb755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10ACF8AF-DD24-4CA3-8BD9-F763FEAF4F57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Organisation</vt:lpstr>
    </vt:vector>
  </TitlesOfParts>
  <Manager>Tobias Sommer</Manager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Sommer</dc:creator>
  <cp:keywords/>
  <dc:description/>
  <cp:lastModifiedBy>Christian Schwegler</cp:lastModifiedBy>
  <cp:revision>18</cp:revision>
  <cp:lastPrinted>2026-05-22T11:30:00Z</cp:lastPrinted>
  <dcterms:created xsi:type="dcterms:W3CDTF">2024-06-13T12:55:00Z</dcterms:created>
  <dcterms:modified xsi:type="dcterms:W3CDTF">2026-06-07T08:13:00Z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Tobias Sommer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+41 41 228 6062</vt:lpwstr>
  </property>
  <property fmtid="{D5CDD505-2E9C-101B-9397-08002B2CF9AE}" pid="10" name="Contactperson.Name">
    <vt:lpwstr>Tobias Sommer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Bau-, Umwelt- und Wirtschaftsdepartement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/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  <property fmtid="{D5CDD505-2E9C-101B-9397-08002B2CF9AE}" pid="26" name="Recipient.EMail">
    <vt:lpwstr/>
  </property>
  <property fmtid="{D5CDD505-2E9C-101B-9397-08002B2CF9AE}" pid="27" name="ContentTypeId">
    <vt:lpwstr>0x0101003DC847030AFA7B478AC58A26AFD3DCAF</vt:lpwstr>
  </property>
</Properties>
</file>